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ATAS/587/2023 vom 11. August 2023</w:t>
      </w:r>
    </w:p>
    <w:p>
      <w:r>
        <w:t>GE Cour de justice, 2023-08-11, FR</w:t>
      </w:r>
    </w:p>
    <w:p>
      <w:r>
        <w:rPr>
          <w:b/>
        </w:rPr>
        <w:t xml:space="preserve">Quelle: </w:t>
      </w:r>
      <w:r>
        <w:t>https://mcp.opencaselaw.ch/entscheid/ge_gerichte_ATAS_587_2023</w:t>
      </w:r>
    </w:p>
    <w:p>
      <w:r>
        <w:t>FR: GE_GERICHTE ATAS/587/2023 du 11 août 2023</w:t>
      </w:r>
    </w:p>
    <w:p>
      <w:r>
        <w:t>IT: GE_GERICHTE ATAS/587/2023 del 11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8 août 2023, annulant et remplaçant celle du 22 juin 2023.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Christine RAVIER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