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ATAS/587/2006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https://mcp.opencaselaw.ch/entscheid/ge_gerichte_ATAS_587_2006</w:t>
      </w:r>
    </w:p>
    <w:p>
      <w:r>
        <w:t>FR: GE_GERICHTE ATAS/587/2006 du 27 juin 2006</w:t>
      </w:r>
    </w:p>
    <w:p>
      <w:r>
        <w:t>IT: GE_GERICHTE ATAS/587/2006 del 27 giugno 2006</w:t>
      </w:r>
    </w:p>
    <w:p>
      <w:pPr>
        <w:pStyle w:val="Heading2"/>
      </w:pPr>
      <w:r>
        <w:t>Volltext</w:t>
      </w:r>
    </w:p>
    <w:p>
      <w:r>
        <w:t>!"#$!%&amp;&amp;' (!)$"!%&amp;&amp;' ( * (+ * (, * ,+ -. / %" 0 %&amp;&amp;'</w:t>
      </w:r>
    </w:p>
    <w:p>
      <w:r>
        <w:t>!"###$%"&amp; !</w:t>
      </w:r>
    </w:p>
    <w:p>
      <w:r>
        <w:t>"#&amp;' !"###$</w:t>
      </w:r>
    </w:p>
    <w:p>
      <w:r>
        <w:t>&amp;</w:t>
      </w:r>
    </w:p>
    <w:p>
      <w:r>
        <w:t>"(&amp;</w:t>
      </w:r>
    </w:p>
    <w:p>
      <w:r>
        <w:t>) * !'"(#"!#+ #,-!."(/0,1!/--/</w:t>
      </w:r>
    </w:p>
    <w:p>
      <w:r>
        <w:t>'</w:t>
      </w:r>
    </w:p>
    <w:p>
      <w:r>
        <w:t>2 !# 3+"&amp;((/!."(!4--,</w:t>
      </w:r>
    </w:p>
    <w:p>
      <w:r>
        <w:t>$5&amp;</w:t>
      </w:r>
    </w:p>
    <w:p>
      <w:r>
        <w:t>,%4</w:t>
      </w:r>
    </w:p>
    <w:p>
      <w:r>
        <w:t>%617%,--8 1+( /9 &amp; :;( / &amp; &amp;#&gt; .&amp;#=&amp; #( ?#@.&amp;= A .&amp;""$ #+"&amp; ! $ ,4 "+&gt;&amp; / &amp;/ .&amp;#=&amp;#($($(&amp;#,&amp;,--8&amp;#&gt;$ ."&amp;D#@#.&amp;"="((E(&amp;5$&amp;&amp;9 49 ""&amp;&amp;#&amp;1#,--8'</w:t>
      </w:r>
    </w:p>
    <w:p>
      <w:r>
        <w:t>!+"#&amp;2"(( &amp; / &amp;.;9 89 "&amp;&amp;#&amp;#(#((#".&amp;$+"C"($($(&amp;#G.&amp;(#( /4:#,--89:&amp;##(#"&amp;##D$D2E$5(2"&gt;&amp;+(#"2##,8:# ,--8!&amp;&amp;F(&amp;#(&amp;&amp;((&gt;9 89 2&gt;2"&gt;:(#"$#5#G$!$($;&amp;$E:;&amp;9</w:t>
      </w:r>
    </w:p>
    <w:p>
      <w:r>
        <w:t>,+( /9 2&amp;(9,0"#5$$&amp;&amp;#&gt;&amp;.;.&amp;$+"C.&amp;"5#"! +##!&amp;+#+((#+##($/6$&gt;&amp;/ ("&amp;"#.#/&amp;"I(,--1!"#(!.&amp;=D255#&amp;#</w:t>
      </w:r>
    </w:p>
    <w:p>
      <w:r>
        <w:t>1%4</w:t>
      </w:r>
    </w:p>
    <w:p>
      <w:r>
        <w:t>%617%,--8 $($(&amp;#?&amp;(9/4,A!G$(&amp;2"55#.&amp;(;&amp;&gt;$ &amp;$.&amp;(#(#"$(&amp;#$.&amp;:;#+"&amp;. ,9 "2&amp;(9,,'?"+(&amp;+#;&amp;.#/&amp;:+#&amp;,---A! #+"&amp;! .&amp;((#" "&amp;(# D# &amp;( &amp;#; "( .&amp;(;$ "5"&amp;$(G&amp;(9/,,!/,1!/4/(/4,J&amp;(91E0'2..#D( .&amp;";#"((E(&amp;5$&amp;&amp;?9/A9"&amp;3D":"#(!.&amp;((#" "&amp;(#E.&amp;(;&amp;"&amp;&amp;."E#55$&amp;(&amp;.&amp;((#""&amp;(#!;($ +"#&amp; #&gt;&amp;.; G#(($+(("(#+"&amp;! ( .&amp;((#""&amp;(#!;($+"#&amp;#&gt;&amp;.;G#(($+(( "("#"&amp;#;?59&amp;(9,4'A9"&amp;!":"(E .&amp;((#" "&amp;(# ( E 2+"#&amp; #&gt;&amp; .; G#(( "( "#" &amp;#; #($&amp;F("(#+"&amp;? ' /,7,1-J '/, &amp;/ $$5###&amp;((.&amp;((#"&amp;"#(E#($&amp;F(".("#&amp;&amp; "((@#9#($&amp;F("($(G##$;"2&amp;(9/, 2"&amp;"&amp;.&amp;$+"C.&amp;"5#"+##!&amp;+#+((#+##($ /7+&amp;#/ #$18%-,/7:#(,--1A9 09 $"(&amp;.&amp;L!.&amp;"$&amp;$((;&amp;(#(?&amp;(9619,( 7 &amp;/ "#9 19 #(D.&amp;"$&amp;(;&amp;(#(9 49 5"&amp;.&amp;(#D2.+(5"&amp;&amp;&amp;"&amp;"(&amp;.&amp;$(&amp;&amp;F( $# 1- :"&amp; = "(#5#(#" .&amp; .# &amp;"$ &amp;$ &amp;#&gt;5$$&amp;&amp;!3B#M&amp;3"5D#8!8--4</w:t>
      </w:r>
    </w:p>
    <w:p>
      <w:r>
        <w:t>!(&amp;"# G.#&amp;9 $# .( F(&amp; .&amp;"";$9 $"#&amp; "#( K A ##D&amp; G(( D $##" &amp;"&amp;( $#&amp; "&gt;(#&amp; # ( . $##"((D$J&gt;AG."&amp;."&amp;D"(#5#(#."+"#&amp;&amp;(( (&amp;$##"JA."&amp;(&amp;#;(&amp;""&amp;.&amp;$((9#$"#&amp; "(#(.(&amp;"#$$($$&amp;$"((&amp;A&gt;A(A#@! &amp;#&gt;5$$&amp;&amp;."&amp;&amp;.(&amp;&amp;(#=&amp;&amp;&amp;"&amp;D2# +&amp;$&amp;&amp;#&amp;&amp;+&gt;9$"#&amp;&amp;"&amp;(#"&amp;"&amp;"C .&amp;+! D# &amp;"( :"#(! ## D $##" ((D$ ( 2+".. D$($G.$#$&amp;"&amp;(?&amp;(9/1,!/-8(/-7A9</w:t>
      </w:r>
    </w:p>
    <w:p>
      <w:r>
        <w:t>;&amp;55#=&amp;</w:t>
      </w:r>
    </w:p>
    <w:p>
      <w:r>
        <w:t>&amp;#@"# N</w:t>
      </w:r>
    </w:p>
    <w:p>
      <w:r>
        <w:t>&amp;$#(K</w:t>
      </w:r>
    </w:p>
    <w:p>
      <w:r>
        <w:t>"&amp;#)</w:t>
      </w:r>
    </w:p>
    <w:p>
      <w:r>
        <w:t>".#"5"&amp;.&amp;$(&amp;&amp;F(("(#5#$G.&amp;(###DHEH55#5$$&amp; &amp;"#.&amp;;&amp;55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