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ATAS/586/2020 vom 13. Juli 2020</w:t>
      </w:r>
    </w:p>
    <w:p>
      <w:r>
        <w:t>GE Cour de justice, 2020-07-13, FR</w:t>
      </w:r>
    </w:p>
    <w:p>
      <w:r>
        <w:rPr>
          <w:b/>
        </w:rPr>
        <w:t xml:space="preserve">Quelle: </w:t>
      </w:r>
      <w:r>
        <w:t>https://mcp.opencaselaw.ch/entscheid/ge_gerichte_ATAS_586_2020</w:t>
      </w:r>
    </w:p>
    <w:p>
      <w:r>
        <w:t>FR: GE_GERICHTE ATAS/586/2020 du 13 juillet 2020</w:t>
      </w:r>
    </w:p>
    <w:p>
      <w:r>
        <w:t>IT: GE_GERICHTE ATAS/586/2020 del 13 luglio 2020</w:t>
      </w:r>
    </w:p>
    <w:p>
      <w:pPr>
        <w:pStyle w:val="Heading2"/>
      </w:pPr>
      <w:r>
        <w:t>Volltext</w:t>
      </w:r>
    </w:p>
    <w:p>
      <w:r>
        <w:t>Siégeant : Valérie MONTANI, Présidente ; Yda ARCE et Jean-Pierre WAVRE, Juges assesseurs</w:t>
      </w:r>
    </w:p>
    <w:p>
      <w:r>
        <w:t>RÉPUBLIQUE ET</w:t>
      </w:r>
    </w:p>
    <w:p>
      <w:r>
        <w:t>CANTON DE GEN ÈVE POUVOIR JUDICIAIRE</w:t>
      </w:r>
    </w:p>
    <w:p>
      <w:r>
        <w:t>A/1513/2020 ATAS/586/2020 COUR DE JUSTICE Chambre des assurances sociales Arrêt du 13 juillet 2020 6ème Chambre</w:t>
      </w:r>
    </w:p>
    <w:p>
      <w:r>
        <w:t>En la cause Monsieur A______, domicilié c/o Madame B______, à GENÈVE</w:t>
      </w:r>
    </w:p>
    <w:p>
      <w:r>
        <w:t>recourant</w:t>
      </w:r>
    </w:p>
    <w:p>
      <w:r>
        <w:t>contre OFFICE DE L'ASSURANCE-INVALIDITÉ DU CANTON DE GENÈVE, sis rue des Gares 12, GENÈVE intimé</w:t>
      </w:r>
    </w:p>
    <w:p>
      <w:r>
        <w:t>A/1513/2020 - 2/3 - Vu en fait la décision de l’Office de l’assurance-invalidité (ci-après : l’OAI) du 7 avril 2020 allouant à Monsieur A______ (ci-après : le recourant) une demi-rente complète simple pour enfant du 1er octobre 2019 au 31 janvier 2020 (CHF 1'308.-). Vu le courriel du 2 juin 2020 de l’OAI transmettant à la chambre des assurances sociales de la Cour de justice des courriels du recourant des 6 et 13 mai 2020, par lesquels celui-ci fait « opposition » à la décision de l’OAI précitée. Vu le recours enregistré par la chambre de céans le 2 juin 2020. Vu le courrier recommandé du 5 juin 2020 de la chambre de céans, impartissant un délai au 15 juin 2020 au recourant pour signer et compléter son recours (conclusion et motivation), sous peine d’irrecevabilité. Vu le retour de ce courrier à l’expéditeur, celui-ci ayant été refusé par le recourant. Vu l’absence de réponse du recourant au courrier de la chambre de céans du 5 juin 2020.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Que selon l’art. 89 B al. 1 à 3 LPA,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 b) un exposé succinct des faits ou des motifs invoqués ; c) des conclusions (al. 1). Que le cas échéant, la décision attaquée et les pièces invoquées sont jointes (al. 2). Que si la lettre ou le mémoire n'est pas conforme à ces règles, la chambre des assurances sociales de la Cour de justice impartit un délai convenable à son auteur pour le compléter en indiquant qu'en cas d'inobservation la demande ou le recours est écarté (al. 3). Qu’en l’espèce, le recourant n’a ni signé, ni complété son recours, de sorte que celui-ci sera déclaré irrecevable.</w:t>
      </w:r>
    </w:p>
    <w:p>
      <w:r>
        <w:t>A/1513/2020 - 3/3 - PAR CES MOTIFS, LA CHAMBRE DES ASSURANCES SOCIALES : Statuant À la forme :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