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ATAS/586/2005 vom 1. Juli 2005</w:t>
      </w:r>
    </w:p>
    <w:p>
      <w:r>
        <w:t>GE Cour de justice, 2005-07-01, DE</w:t>
      </w:r>
    </w:p>
    <w:p>
      <w:r>
        <w:rPr>
          <w:b/>
        </w:rPr>
        <w:t xml:space="preserve">Quelle: </w:t>
      </w:r>
      <w:r>
        <w:t>https://mcp.opencaselaw.ch/entscheid/ge_gerichte_ATAS_586_2005</w:t>
      </w:r>
    </w:p>
    <w:p>
      <w:r>
        <w:t>FR: GE_GERICHTE ATAS/586/2005 du 1 juillet 2005</w:t>
      </w:r>
    </w:p>
    <w:p>
      <w:r>
        <w:t>IT: GE_GERICHTE ATAS/586/2005 del 1 luglio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*#$+%#'(($ * *, ,*, , $- ./ '0 ! '(($</w:t>
      </w:r>
    </w:p>
    <w:p>
      <w:r>
        <w:t>! "#$ %</w:t>
      </w:r>
    </w:p>
    <w:p>
      <w:r>
        <w:t>! #&amp;' &amp; (' )# * +$'"",$'"# '</w:t>
      </w:r>
    </w:p>
    <w:p>
      <w:r>
        <w:t>' --</w:t>
      </w:r>
    </w:p>
    <w:p>
      <w:r>
        <w:t>+ .. / !"0 12!&amp;'345!6466</w:t>
      </w:r>
    </w:p>
    <w:p>
      <w:r>
        <w:t>7 '#$</w:t>
      </w:r>
    </w:p>
    <w:p>
      <w:r>
        <w:t>859684::3 /4869/ , 1* 6; ! $ 6153! ' ?'#'; 4; &amp; +?@ " 77 ! &amp;' " #&gt;@ , B$,'''$!&amp;&gt;'%C'"' 6112' !#$"''' " +$! ' ' "+ 0"# ''#' ! "' $'' &amp;"' $&amp; " '0&amp; #&amp; ";0"#&amp;&amp;''F#&amp;''EG&amp;'',&amp;$'' ''"&gt;#&amp;''''@"+''E, ' .E&gt;'&gt;,$; 3; 44&amp;'#&gt;7'&gt;6112!+'$$$'$E&amp;'$% @@ $&amp;"' &amp; % ''#' #&gt;'; . &amp;&amp;' " ' ' ! &amp;'' BB " #&gt;@ @L " 'A' " #&gt;@ E, ' " "&amp;'E $'@$ #&gt;; #$" ##"' &amp; $ " #E"B##; 5; &amp;&amp;' "+A&amp;' &amp;0E', " 4: 6112! ' - 6112!' !&amp;$'#$"'' E#'@!&amp;$"$%A&amp;'#$""+$;&amp;&amp;'" 6N "$#&gt; 6112! '' , $ &gt; A; E@ ' ''' " ", ' '' % B' &amp;'&gt; " &amp; '' "+ '' &amp;B! "+ #' " ; N; 7: E@ @E! $&amp;E$ #&amp;'' % +"##'!"#@'"@A!&amp;"!"+I'$&amp;" +'!B'#$,'F&amp;$K;&amp;'"' 611N!' '''$&amp;'$''" ' '$ @ E,!'@&gt;'$!&amp;'"&amp;$3/5! "$@$$ " $'@$ 6/4! 3/5 ' 5/.6! $, "+ #"".E#!&amp;"0'E$!@''E,!E E'! " !#$"; 6:; 69#4:::!' !,$''" @E,#&gt; $''$%'E'/&amp;&amp;E0&amp;$7/3'3/5' @#'"3!,"+$''"$&amp;B$'%B'O@; ",$',&amp;''&amp; O' "+ &gt; '$"#''$ $ &amp; " &amp;' "$,' &amp;'#' "$#'' ,+ #' &amp;B $'' $'' 'F $''; #&amp;0 +&amp;'' "+@@ +$ " ' $#', "'"&amp;'B#$"#F#B'#'A "##'"+$&amp;""$&amp;B;</w:t>
      </w:r>
    </w:p>
    <w:p>
      <w:r>
        <w:t>859684::3 /3869/ 64; ' H ! #$"/"$"&amp;''&amp;B" +/ ! O'B $'' #&gt; ' $'' 'F &amp; &gt; ,+ #$'&amp;D'C'&gt;''&amp;#('&amp;"+' &gt; " &amp; 4::4!#" "$&amp;B $'! $&amp;" ' #0! "$@$$'B E" #&gt; E ";#'$$@#'"@'!B' &amp;'$"' $@"@"&amp;'"6117'''&amp;'"+ &amp; &gt;'$ 6112; . '' &amp;0E'! ' ! +$'' "$&amp;B " +A&amp;'$ $'' ' "$%&amp;&gt;F#&amp;E0,;$ #!A&amp;'' 0"# #&gt;/ ! 0#&amp;'#'@ "$B' $; ' &gt; A@"/@'$;C#+ A''"'&gt;"$@$$'BE""'&gt;'&gt;O' '#'"'A'"''&gt;',&amp;$ " @ " @'$ @@$' "@' " '&gt; #'B# "A&amp;'';.+$''"+&amp;&amp;$'"''&amp;0E'! '$ #'A@&gt;%5:P"' '$ " E@#' " &amp;' B$,'! # ' " #= "&amp;&amp;'" !. "$&amp;B$'"+''$#0 ; B!</w:t>
      </w:r>
    </w:p>
    <w:p>
      <w:r>
        <w:t>"$&amp;B#&gt;'&amp;$ 4::7! + '0$ % +$ "#/' "+ "+"@$"+ 4::7; +'&amp;$ &gt;,&amp;'$$"'E$,"' '"+A&amp;'" '$"' 4::7%#"''&amp;, #$"'''$,+$''"'$"&amp;''+$''&amp;$O$"+&amp;'"</w:t>
      </w:r>
    </w:p>
    <w:p>
      <w:r>
        <w:t>'' #&gt; $'' ' " "&amp;'E $ @ #&gt;! #" BB'! ' ' "'''&amp;E0,'&amp;0E,'"+&gt; "+B#'&amp;B; 6N; "$"67B$ #'A@&gt;" +""5:P"' '$"E@#'"&amp;'B$,'!# ''@,$' " +A&amp;' &amp;"&amp; ' " "BB$' ' "#'! "#"$ , $'' " '$ BD' $A#$; &amp; " @#'&amp;$$"'!B''##' B'&amp; $''''#'&gt;'!"#M+$''@F ,+&amp;$'?'&amp;'$"' F# &amp;E0, "' BB' O'B' "$O% ' 'A ' ,! " &amp;' " A '&gt; &amp;0E, B &amp;'$ " @; @$ ,! &amp;&amp;' " ! #&amp;0 +&amp;'' " +@@"' &amp;&amp;$'"&amp; 4::7; 4:; &gt; 4::3! &gt; " $ &amp;$ ,' &amp;&amp;$#' &amp;0E,+ 4::3! ' " @$ &amp;# , +A&amp;' #'"&amp; +$'' &amp; #&amp; ## "+ &amp;&amp;$' @&gt; $'' "+ " " 0'EF " "BB$' ' "+ ' #'$"#@$" 'A' "+A&amp;'! , &amp;&gt;$#', &amp;0E', BD' B' #&amp;#'""'B;' O'$,+$&gt;$$B'% +$&amp;,"+A&amp;'"+&amp;E@@'"+$''"$&amp;B!" ' ,+ #$' $'' &amp; &amp;&gt; ''#' # #$"#'A; 47; $' " 61 4::3! ' &amp;'$ " '$;+'$'$,'''&amp;0E',#&gt;' #''" ' # B$"$#'F!'F O", "$B &amp;#''' "+"#'' 'F #'B#"A+$''&amp;$""+&amp;F; BB'!A " " +A&amp;'! +$ BB' #B'#' "+ &amp;'E@ @B' ; 45; " 63 O " $ "#"$ ' !''E#'@" !"",!" $ O' $@#' " '&gt; #'B# "A! ' $E$' , $'' &amp;'$ " ' O' ; 49; 4#4::5!' " ##,$&gt;" $,'Q U@B''% O' " +&amp;&amp;$'"&amp;'$"' &amp;0E,;V 42; 2 O 4::5! +'#$ +' "$'#$ '' $&amp;! #'$"+"#'' ,&amp;'$$""' ,&amp;" #',; &amp;0E, ' ,+ A&amp;'E$'+ '"!#&amp;$"5O@! "'&amp;$"'' B$"$ 42O '" " $@ % ' O@ ''! ! " +''' " +$'" "$(' ' , " ''' &amp;$ 4:::J K' 7; B$"$&amp;'@$$""'""9'&gt; 4:::J K''$ "&amp;'$@""#";. &amp;#'$!&amp;'" ' ' $B$K; !664 79: "; 3X 611N T 72 &amp;; 769 "; 7&gt;K; W' &amp;, &amp;$"&amp;"'6O ' #&amp;$'' #'F "W ' $@ &amp; ! " ',"&amp;'$@''$&amp; '"'; 3; 'O'$ " B# ' "$ $@A! ' J'; 59! 51 K;</w:t>
      </w:r>
    </w:p>
    <w:p>
      <w:r>
        <w:t>859684::3 /6:869/ 5; A'#"+';3 !+ 4::7!+$ "'%''F+' !+$&amp;'!"+&amp;F+';4N;6&gt; !&amp;$'" "#/'+' #'B# "A &amp; ''"'$@"BB'&amp;0E,!&amp;,A&amp;' &amp;0E', ' &amp;&amp; $ ," W@' " &amp; W&amp;'$"' "W'(J.4:::&amp;;69:"; 3&gt;X -67:754";4;4;4'C''$K;#&amp;''""BB'$! #'F"&amp; WA'""!#&amp;&amp;'&gt;O' #'B#"A/''&amp; &gt; BB' &amp; , W &amp; "#'' ,W #'' " &amp;'$ " ' @BB " &gt;'BYE@R' " "'@ " .G #@!Q$.EBBE8-G.EJ$";K!.E#G" &gt;'BYE@R'! .'; 4::7! &amp;; 93 #'B# "A &amp;'' W'(' &amp;! F@@$$!#''"@"$"&amp;'$"' #'B# "A#B'' O'B! # 8&gt;&gt;X #'C'A@$"</w:t>
      </w:r>
    </w:p>
    <w:p>
      <w:r>
        <w:t>859684::3 /66869/ W$!,W'#C#&amp;&amp;'&gt;&amp;$'$J -6:4695X. 4::6&amp;;443 '$B$X -67:754";4;4;7' C''$XB; -64241N";3BK; 'FA@&gt;"WBB'" "'$ &amp;0E', "W '$ ' "W "$ #&amp;''! ' # "W' 'F &amp;$'' ' ''$ ' '; J6K " BB' &amp; E, "W &amp;#"BW$'"'&amp;$$#"&gt;!J4K"W &amp;' "W'$@' " '' #B'' " &amp; 'E$&amp;',! #,' #'$#' W$E ' &gt;$' " &amp; " $' " B' &amp;0E,J&amp;B'&amp;#'$"#"K!BJ3K"W$E"''#' #&gt;' '' B# A F@ " W' ' " # " $E&gt;''!"$&amp;'"#' #'B#"AJ.4:::&amp;;655 ";4X -67:754";4;4;7BX0/!&amp;;';&amp;;29! &amp;$;N:K; 2; O@"''"+A#"#F&gt;O' "' '@A;(' &amp; '$$"'"/J#FK''"+A&amp;$" $' #$" ' +&amp;&amp;$' " '' #$"; B! "+A&amp;'" &amp; " &amp;$' ' $&amp;"' A 'F #'$! @'#&amp; ,+ " ' &amp;#' " "'"&gt;/B"$J -645696!";6K; 'A&amp;&amp;'"#$"'''!O@&amp;''"''#&amp;'"B' ,!WA&amp;$!#$"''''@$$#'!""'! %&amp;"&amp;'&amp;&amp;''!"'"B,W'% "; !O&amp;""&amp;"&amp;"A'''B'&amp; &amp;$'A'$,W%W&amp;&amp;$'"W&amp;'$"' 8'$B$!6115!&amp;;33X61NN &amp;;5:3";4K; +''$ "#'' " B[ $B'&gt;! &amp;&amp;' ## &amp; &gt;; E0&amp;'EF &amp;&gt; ' " BB' &amp; "#'' &amp; &gt;!&amp;#'A,'$@$ J -649"; 5&gt;X6456115";4K;&amp;&amp;,+"#''O@ " 'C''$K; B' O'"+ '$B$K; $,'! &amp; C' ' #&amp;' " &amp;$' " +@@ 4::7; 1; +!' 'B$%&amp;&amp;, &amp;'' &amp;$'' &amp;'$ " ' 6112!''&amp;E@ A''#,''''''%B'&amp;'&gt;"&amp; O' @ E,! '@ &gt;'$! &amp;' " &amp;$! "$@$$"$'@$!$,"#"".E#' &amp;"0'E$; ' ' ! A&amp;' E#'@ " ! '' " #&gt;/&amp;"/'@ &gt;'$ ' " E@E,! #&gt; $'' 7/3 '#'; '' #&amp;' " "&amp;'E!"&amp;&gt;$''"#&gt;!'#,&amp;'$" ' &gt;#'"#F"$B' &amp;0E,; #'B# "A; $,'! &gt; " $ "#'' , ' '#$,&amp;'$"' O' ! , ' &amp; $'$ $@#' # $ ''@,'' #'B# "A &amp;' A&amp;, ,+ &amp;'$ " ' " A&amp;' " ! +0 &amp; "+"#''&amp;'$"' #'B#"A; '$@"! &amp;'I'"W$ ;$&amp;A,'&amp;$B'W&gt;O'"W " ' A&amp;' , " "WJ -&amp;&gt;$"49 4::7!7N68:7"; 7;7'$B$K;'&amp;E&amp;"'%+A&amp;'" " &amp; 4::3! #'A&amp;$ &amp;,+$''$'$;A&amp;'$''BB'"+"!0#&amp; ' ! " ' $#',&amp;0E',+@#''&amp;+&amp;'$"' '%+A&amp;'" !,#&amp;'''FA@$&amp;O&amp;";$''!</w:t>
      </w:r>
    </w:p>
    <w:p>
      <w:r>
        <w:t>859684::3 /63869/ &gt;"$O@&amp;$"&amp;$"%" !'#' $ "44 ' A[' +' #' ''""!&amp;FA$'$ $"#E$"' '++$''&amp; '$ " ' \ 61N4 &amp;; 73K; $'' " &amp;&gt;'$ " ' "$%" A@A &amp;"' %+BB"#/"+= A""''',;''&amp;&gt;'$'' &amp;',+$+&amp;!&amp;F #'''""J -649 29";7&gt;8'&gt;&gt;K; '"$'#' ''""$J -643747";7&gt;8&gt;&gt;X.6111!&amp;;6N4K; #'' &gt;' $E$'$"'B'" #&amp;CE#' &amp;&amp; % &amp; " + &amp;$%45P J -6492N";5K; 66; K +&amp;F!" AE"&amp;"'"'C' "$$##BB''B#%O&amp;"#'F;'! $'' K '$''"#&amp;"BB'$&amp;+'#$ &amp;&amp; $$ /"! + &amp; $'$ ''$ &amp; '! , +' ''$"',+$ $"' "$'" &amp; $,' 4::7; F '' "'! '&amp;"'"'%'"'/,'; 64; X 32</w:t>
      </w:r>
    </w:p>
    <w:p>
      <w:r>
        <w:t>4; O'' ,C' " &amp;' '"' % ,+ A&amp;' O" ' "$X .5</w:t>
      </w:r>
    </w:p>
    <w:p>
      <w:r>
        <w:t>859684::3 /69869/ 7; O''X 3; B$"$ " ! .E]GEB, 9! 9::3</w:t>
      </w:r>
    </w:p>
    <w:p>
      <w:r>
        <w:t>! ' A#&amp;; "$ &amp;' C' &amp;@$; #$# "'Q K ", A'#',"$'"$&gt;''&amp;""$ '',$X &gt;K A&amp; &amp; , #'B '# &amp; K ' K /"! &gt;B$"$"&amp;&amp;'#'F,+ " ;#$#"#'#0 " &amp;&lt;! , ' O'! , "$ '',$ ' +&lt;&amp;&amp; " ,$'$A&amp;$"$'J';674!6:9'6:NK;</w:t>
      </w:r>
    </w:p>
    <w:p>
      <w:r>
        <w:t>@BBFQ</w:t>
      </w:r>
    </w:p>
    <w:p>
      <w:r>
        <w:t>*L ^</w:t>
      </w:r>
    </w:p>
    <w:p>
      <w:r>
        <w:t>$"'Q</w:t>
      </w:r>
    </w:p>
    <w:p>
      <w:r>
        <w:t>0</w:t>
      </w:r>
    </w:p>
    <w:p>
      <w:r>
        <w:t>&amp;B#"&amp;$'C'''B$A&amp;',+%+BBB$"$ "&amp;@BB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