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ATAS/585/2022 vom 23. Juni 2022</w:t>
      </w:r>
    </w:p>
    <w:p>
      <w:r>
        <w:t>GE Cour de justice, 2022-06-23, FR</w:t>
      </w:r>
    </w:p>
    <w:p>
      <w:r>
        <w:rPr>
          <w:b/>
        </w:rPr>
        <w:t xml:space="preserve">Quelle: </w:t>
      </w:r>
      <w:r>
        <w:t>https://mcp.opencaselaw.ch/entscheid/ge_gerichte_ATAS_585_2022</w:t>
      </w:r>
    </w:p>
    <w:p>
      <w:r>
        <w:t>FR: GE_GERICHTE ATAS/585/2022 du 23 juin 2022</w:t>
      </w:r>
    </w:p>
    <w:p>
      <w:r>
        <w:t>IT: GE_GERICHTE ATAS/585/2022 del 23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avant le 1er janvier 2021, le recours sera donc traité sous l'angle de l'ancien droit de la LPGA (cf. ATAS/360/2021 du 15 avril 2021 consid. 3).</w:t>
      </w:r>
    </w:p>
    <w:p>
      <w:r>
        <w:rPr>
          <w:b/>
        </w:rPr>
        <w:t>E. 4</w:t>
      </w:r>
    </w:p>
    <w:p>
      <w:r>
        <w:t>Dans la mesure où la décision litigieuse porte sur les prestations complémentaires pour la période du 1er juin 2011 au 30 avril 2018, soit sur une période antérieure à l'entrée en vigueur, le 1er janvier 2021, des modifications des 22 mars,</w:t>
      </w:r>
    </w:p>
    <w:p>
      <w:r>
        <w:t>A/1672/2020 - 5/11 - 20 décembre 2019 et 14 octobre 2020, le litige est soumis à l'ancien droit, en l'absence de dispositions transitoires prévoyant une application rétroactive du nouveau droit (arrêt du Tribunal fédéral des assurances U.18/07 du 7 février 2008 consid. 1.2). Les dispositions légales de la LPC seront donc citées ci-après dans leur teneur en vigueur jusqu'au 31 décembre 2020.</w:t>
      </w:r>
    </w:p>
    <w:p>
      <w:r>
        <w:rPr>
          <w:b/>
        </w:rPr>
        <w:t>E. 5</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6</w:t>
      </w:r>
    </w:p>
    <w:p>
      <w:r>
        <w:t>Le litige porte sur le bien-fondé de la demande en restitution de la somme de CHF 85'072.35 formulée par l'intimé et correspondant aux prestations versées à tort à la recourante pour la période du 1er juin 2011 au 30 avril 2018, en particulier sur l'intégration dans les calculs des montants correspondant à la valeur vénale et au produit du bien immobilier que possédait la bénéficiaire en Espagne et dont elle s'est dessaisi en 2016 au profit de sa fille.</w:t>
      </w:r>
    </w:p>
    <w:p>
      <w:r>
        <w:rPr>
          <w:b/>
        </w:rPr>
        <w:t>E. 7</w:t>
      </w:r>
    </w:p>
    <w:p>
      <w:r>
        <w:t>Sur le plan fédéral, les personnes qui ont leur domicile et leur résidence habituelle en Suisse ont droit à des prestations complémentaires dès lors qu’elles perçoivent une rente de l'assurance-vieillesse et survivants (AVS) ou de l'assurance-invalidité (AI) ou auraient droit à une telle rente (art. 4 al. 1 LPC).</w:t>
      </w:r>
    </w:p>
    <w:p>
      <w:r>
        <w:rPr>
          <w:b/>
        </w:rPr>
        <w:t>E. 7.1</w:t>
      </w:r>
    </w:p>
    <w:p>
      <w:r>
        <w:t>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w:t>
      </w:r>
    </w:p>
    <w:p>
      <w:r>
        <w:rPr>
          <w:b/>
        </w:rPr>
        <w:t>E. 7.2</w:t>
      </w:r>
    </w:p>
    <w:p>
      <w:r>
        <w:t>Les dépenses reconnues sont énumérées à l'art. 10 LPC. Pour les personnes vivant à domicile (c'est-à-dire ni dans un home, ni dans un hôpital), elles comprennent, en premier lieu, les montants annuels destinés à la couverture des besoins vitaux (let. a), le loyer d’un appartement et les frais accessoires y relatifs (let. b), ainsi que les frais, cotisations et montants ressortant de l'art. 10 al. 3 LPC.</w:t>
      </w:r>
    </w:p>
    <w:p>
      <w:r>
        <w:rPr>
          <w:b/>
        </w:rPr>
        <w:t>E. 7.3</w:t>
      </w:r>
    </w:p>
    <w:p>
      <w:r>
        <w:t>Les revenus déterminants sont définis à l'art. 11 LPC. Ils comprennent notamment ceux provenant d'une activité lucrative (al. 1 let. a), le produit de la fortune mobilière et immobilière (al. 1 let. b), une part de la fortune (al. 1 let. c), les rentes, pensions et prestations périodiques (al. 1 let. d) et les ressources et parts de fortune dont un ayant-droit s'est dessaisi (al. 1 let. g).</w:t>
      </w:r>
    </w:p>
    <w:p>
      <w:r>
        <w:rPr>
          <w:b/>
        </w:rPr>
        <w:t>E. 7.4</w:t>
      </w:r>
    </w:p>
    <w:p>
      <w:r>
        <w:t>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w:t>
      </w:r>
    </w:p>
    <w:p>
      <w:r>
        <w:t>A/1672/2020 - 6/11 -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w:t>
      </w:r>
    </w:p>
    <w:p>
      <w:r>
        <w:rPr>
          <w:b/>
        </w:rPr>
        <w:t>E. 7.4.1</w:t>
      </w:r>
    </w:p>
    <w:p>
      <w:r>
        <w:t>Cette notion englobe tous les revenus de la fortune mobilière et immobilière, y compris le produit transférable en Suisse d’une fortune qui se trouve à l’étranger (ch. 3431.01 des Directives de l'office fédéral des assurances sociales concernant les prestations complémentaires à l'AVS et à l'AI, état au 1er janvier 2021 [DPC]).</w:t>
      </w:r>
    </w:p>
    <w:p>
      <w:r>
        <w:rPr>
          <w:b/>
        </w:rPr>
        <w:t>E. 7.4.2</w:t>
      </w:r>
    </w:p>
    <w:p>
      <w:r>
        <w:t>En vertu de l'art. 17 de l'ordonnance sur les prestations complémentaires à l'assurance-vieillesse, survivants et invalidité du 15 janvier 1971 (OPC-AVS/AI – RS 831.301) ‒ dans sa teneur en vigueur jusqu'au 31 décembre 2020 ‒,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l'Office fédéral des assurances sociales (OFAS) a relevé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Il n'en va pas de même si l'immeuble ne sert pas d'habitation aux intéressés; 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P.13/01 du 25 février 2002 consid 5c/aa; RCC 1991 p. 424). S'agissant d'immeubles sis à l'étranger, on peut se fonder sur une estimation établie à l'étranger, s'il n'est pas raisonnablement possible de procéder à une autre estimation (arrêt du Tribunal fédéral 9C_540/2009 du 17 septembre 2009 consid. 5.2; ch. 3444.03 DPC).</w:t>
      </w:r>
    </w:p>
    <w:p>
      <w:r>
        <w:rPr>
          <w:b/>
        </w:rPr>
        <w:t>E. 7.4.3</w:t>
      </w:r>
    </w:p>
    <w:p>
      <w:r>
        <w:t>En ce qui concerne plus spécifiquement le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w:t>
      </w:r>
    </w:p>
    <w:p>
      <w:r>
        <w:t>A/1672/2020 - 7/11 - 2016 p. 1838 s. n. 157; pour un cas d'application : cf. notamment l'arrêt du Tribunal fédéral des assurances P.33/05 du 8 novembre 2005 consid. 3; cf. également l'arrêt du Tribunal fédéral des assurances P.37/03 du 15 octobre 2003).</w:t>
      </w:r>
    </w:p>
    <w:p>
      <w:r>
        <w:rPr>
          <w:b/>
        </w:rPr>
        <w:t>E. 7.4.4</w:t>
      </w:r>
    </w:p>
    <w:p>
      <w:r>
        <w:t>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w:t>
      </w:r>
    </w:p>
    <w:p>
      <w:r>
        <w:rPr>
          <w:b/>
        </w:rPr>
        <w:t>E. 7.4.5</w:t>
      </w:r>
    </w:p>
    <w:p>
      <w:r>
        <w:t>En ce qui concerne le taux de conversion applicable pour le calcul de la fortune immobilière et de la valeur locative y relative, il y a lieu d’appliquer les DPC. Bien que ces directives concernent les rentes servies, elles sont applicables par analogie aux autres éléments composant les revenus déterminants, tels que la fortune immobilière (cf. notamment ATAS/951/2021 du 16 septembre 2021 consid. 14; ATAS/1146/2019 du 9 décembre 2019 consid. 8). Selon le chiffre 3452.01 des DPC, pour les rentes et pensions qui sont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w:t>
      </w:r>
    </w:p>
    <w:p>
      <w:r>
        <w:rPr>
          <w:b/>
        </w:rPr>
        <w:t>E. 8</w:t>
      </w:r>
    </w:p>
    <w:p>
      <w:r>
        <w:t>Sur le plan cantonal, ont droit aux prestations complémentaires les personnes qui remplissent les conditions de l'art. 2 LPCC et dont le revenu annuel déterminant n'atteint pas le revenu minimum cantonal d'aide sociale applicable (art. 4 LPCC).</w:t>
      </w:r>
    </w:p>
    <w:p>
      <w:r>
        <w:rPr>
          <w:b/>
        </w:rPr>
        <w:t>E. 8.1</w:t>
      </w:r>
    </w:p>
    <w:p>
      <w:r>
        <w:t>Le montant annuel de la prestation complémentaire correspondant correspond à la part des dépenses reconnues qui excède le revenu annuel déterminant de l'intéressé (art. 15 al. 1 LPCC).</w:t>
      </w:r>
    </w:p>
    <w:p>
      <w:r>
        <w:rPr>
          <w:b/>
        </w:rPr>
        <w:t>E. 8.2</w:t>
      </w:r>
    </w:p>
    <w:p>
      <w:r>
        <w:t>Selon l'art. 5 LPCC, le revenu déterminant est calculé conformément aux règles fixées dans la LPC et ses dispositions d'exécution, moyennant des adaptations.</w:t>
      </w:r>
    </w:p>
    <w:p>
      <w:r>
        <w:rPr>
          <w:b/>
        </w:rPr>
        <w:t>E. 8.3</w:t>
      </w:r>
    </w:p>
    <w:p>
      <w:r>
        <w:t>Les dépenses reconnues sont celles énumérées par la loi fédérale et ses dispositions d'exécution ‒ à l'exclusion du montant destiné à la couverture des besoins vitaux, remplacé par le montant destiné à garantir le revenu minimum cantonal d'aide sociale défini à l'art. 3 LPCC (art. 6 LPCC).</w:t>
      </w:r>
    </w:p>
    <w:p>
      <w:r>
        <w:t>A/1672/2020 - 8/11 -</w:t>
      </w:r>
    </w:p>
    <w:p>
      <w:r>
        <w:rPr>
          <w:b/>
        </w:rPr>
        <w:t>E. 8.4</w:t>
      </w:r>
    </w:p>
    <w:p>
      <w:r>
        <w:t>Selon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après avoir découvert l'existence d'un bien immobilier appartement à la recourante, a repris le calcul des prestations en tenant compte de sa valeur, telle que ressortant de l'acte de donation, ainsi que du revenu qu'il aurait pu engendrer. De ces calculs, il est ressorti que, durant toute la période considérée, les revenus déterminants étaient suffisants pour couvrir les dépenses reconnues et que l'intéressée n'aurait pas dû se voir reconnaître le droit aux prestations complémentaires cantonales, aux subsides et à la prise en charge de ses frais médicaux. Par la suite, l'intimé a constaté que la prise en compte des valeurs telles que ressortant de l'évaluation fournie par la recourante en cours de procédure amenaient au même résultat. La recourante, après avoir contesté dans un premier temps la valeur du bien retenue par l'intimé, se contente, dans ses dernières écritures, de répéter que le bien n'a généré aucun revenu, car il n'a jamais été loué. Ainsi que le fait remarquer l'intimé au terme des nouveaux calculs opérés à l'appui de sa détermination du 25 octobre 2021, même la prise en compte d'une valeur correspondant à celle de l'estimation fournie par la recourante elle-même conduit à constater que ses revenus déterminants restent supérieurs aux dépenses reconnues. Il en va de même de la valeur locative telle que définie par l'expert mandaté par la recourante. A cet égard, peu importe que le bien ait ou non été loué, puisque, comme rappelé supra, seul est déterminant le revenu qui pourrait effectivement être réalisé en cas de location, c’est-à-dire le loyer conforme au marché. A aucun moment la recourante n'allègue qu'il lui aurait été impossible pour un motif quelconque de mettre son bien en location. Dès lors qu'elle ne l'a pas fait, on peut considérer</w:t>
      </w:r>
    </w:p>
    <w:p>
      <w:r>
        <w:t>A/1672/2020 - 9/11 - qu'elle a renoncé de son plein gré à une source de revenu dont il convient de tenir compte à titre de bien dessaisi, tout comme il faut tenir compte de la valeur de l'immeuble dont elle a fait don à sa fille fin 2016, sans contreprestation. Il découle de ce qui précède que les calculs auxquels s'est livré l'intimé ne sont pas critiquables et c'est donc à tort que des prestations ont été délivrées à la recourante depuis 1998 déjà. Reste à examiner si les conditions permettant d'en réclamer la restitution étaient bel et bien remplies en l'occurrence.</w:t>
      </w:r>
    </w:p>
    <w:p>
      <w:r>
        <w:rPr>
          <w:b/>
        </w:rPr>
        <w:t>E. 11.1</w:t>
      </w:r>
    </w:p>
    <w:p>
      <w:r>
        <w:t>Aux termes de l’art. 25 al. 1er, 1ère phrase, LPGA, les prestations indûment touchées doivent être restituées. Selon la jurisprudence, cela implique que soient réunies les conditions d’une reconsidération (cf. art. 53 al. 2 LPGA) ou d’une révision procédurale (cf. art. 53 al. 1er LPGA) de la décision par laquelle les prestations ont été accordées (ATF 130 V 318, consid. 5.2, p. 319ss.). En ce qui concerne plus particulièrement la révision, l’obligation de restituer des prestations complémentaires indûment touchées et son étendue dans le temps ne sont pas liées à une violation de l’obligation de renseigner (ATF 122 V 134, consid. 2, p. 139). Il s’agit simplement de rétablir l’ordre légal, après la découverte du fait nouveau.</w:t>
      </w:r>
    </w:p>
    <w:p>
      <w:r>
        <w:rPr>
          <w:b/>
        </w:rPr>
        <w:t>E. 11.2</w:t>
      </w:r>
    </w:p>
    <w:p>
      <w:r>
        <w:t>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Le délai de la prescription relative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p. 383).</w:t>
      </w:r>
    </w:p>
    <w:p>
      <w:r>
        <w:rPr>
          <w:b/>
        </w:rPr>
        <w:t>E. 11.3</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w:t>
      </w:r>
    </w:p>
    <w:p>
      <w:r>
        <w:t>A/1672/2020 - 10/11 - juridique différente. Ces principes sont aussi applicables lorsque des prestations ont été accordées sans avoir fait l’objet d’une décision formelle et que leur versement, néanmoins, a acquis force de chose décidée (ATF 126 V 23, consid. 4b et les arrêts cités).</w:t>
      </w:r>
    </w:p>
    <w:p>
      <w:r>
        <w:rPr>
          <w:b/>
        </w:rPr>
        <w:t>E. 11.4</w:t>
      </w:r>
    </w:p>
    <w:p>
      <w:r>
        <w:t>En l'espèce, il est avéré que les prestations versées à la recourante depuis 1998 l'ont été à tort, car la prise en compte de la valeur du bien immobilier et du revenu hypothétique y relatif conduit à constater que ses dépenses étaient couvertes par ses revenus. Le droit aux prestations aurait donc dû lui être nié. Le SPC a initié une procédure de révision en mars 2018 et a été informé, à la réception du courrier que lui a adressé la recourante en date du 17 avril 2018, de l'existence d'un bien immobilier sis en Espagne. Dès lors, en réclamant la restitution des prestations versées à tort par décisions des 24 et 26 avril 2018, l'intimé a agi en temps utile. Pour le surplus, c'est également à juste titre qu'il a appliqué le délai de prescription pénal, puisqu'il y a eu violation de l'art. 31 LPC, lequel punit d'une peine pécuniaire n'excédant pas 180 jours-amende celui qui, par des indications incomplètes, obtient d'un canton ou d'une institution d'utilité publique, pour lui- même ou pour autrui, l'octroi indu d'une prestation. Il s'avère en effet qu'en l'occurrence, la recourante, en remplissant le formulaire de demande de prestations, en février 1998, n'a pas coché la case qui aurait indiqué à l'intimé qu'elle était propriétaire d'un bien immobilier. Le fait qu'elle ait alors été aidée dans ses démarches par B______ ne lui est d'aucun secours. A toutes fins utiles, on rappellera que, même s'il pouvait être établi que la recourante a été mal conseillée par B______ à l'époque, la faute du mandataire ou d'un auxiliaire est imputable à la partie elle-même (arrêt 1P 829/2005 du 1er mai 2006, consid. 3.3 publié in SJ 2006 I p. 449 et les arrêts cités). Au demeurant, tout au long des années qui ont suivi, jamais – jusqu'en avril 2018 - la recourante n'a attiré l'attention de l'intimé sur l'existence d'un bien immobilier et ce, alors même qu'une rubrique intitulée "fortune immobilière" apparaissait clairement dans le tableau annuel de calcul des prestations qui lui était régulièrement envoyé et qu'il lui appartenait de contrôler pour s'assurer qu'il corresponde à la réalité.</w:t>
      </w:r>
    </w:p>
    <w:p>
      <w:r>
        <w:rPr>
          <w:b/>
        </w:rPr>
        <w:t>E. 12</w:t>
      </w:r>
    </w:p>
    <w:p>
      <w:r>
        <w:t>Eu égard aux considérations qui précèdent, il apparaît que le principe de la restitution doit être confirmé. Le recours est donc rejeté. S’agissant de bonne foi de la bénéficiaire, il s'agit-là de l'une des deux conditions cumulatives permettant d'accorder la remise de l'obligation de restituer, laquelle fera l'objet d'une décision séparée, une fois cet arrêt entré en force.</w:t>
      </w:r>
    </w:p>
    <w:p>
      <w:r>
        <w:t>A/1672/2020 - 11/11 -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