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ATAS/585/2005 vom 1. Juli 2005</w:t>
      </w:r>
    </w:p>
    <w:p>
      <w:r>
        <w:t>GE Cour de justice, 2005-07-01, DE</w:t>
      </w:r>
    </w:p>
    <w:p>
      <w:r>
        <w:rPr>
          <w:b/>
        </w:rPr>
        <w:t xml:space="preserve">Quelle: </w:t>
      </w:r>
      <w:r>
        <w:t>https://mcp.opencaselaw.ch/entscheid/ge_gerichte_ATAS_585_2005</w:t>
      </w:r>
    </w:p>
    <w:p>
      <w:r>
        <w:t>FR: GE_GERICHTE ATAS/585/2005 du 1 juillet 2005</w:t>
      </w:r>
    </w:p>
    <w:p>
      <w:r>
        <w:t>IT: GE_GERICHTE ATAS/585/2005 del 1 luglio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#$%&amp;'#$(() *#+'+#$((+ * *, ,*, , +- . $/ ! $((+</w:t>
      </w:r>
    </w:p>
    <w:p>
      <w:r>
        <w:t>!"""# $% &amp;</w:t>
      </w:r>
    </w:p>
    <w:p>
      <w:r>
        <w:t>'!'( !(' ))</w:t>
      </w:r>
    </w:p>
    <w:p>
      <w:r>
        <w:t>% % %</w:t>
      </w:r>
    </w:p>
    <w:p>
      <w:r>
        <w:t>% !"""# '!(*+,- .!(/01, 2322</w:t>
      </w:r>
    </w:p>
    <w:p>
      <w:r>
        <w:t>/</w:t>
      </w:r>
    </w:p>
    <w:p>
      <w:r>
        <w:t>"("#</w:t>
      </w:r>
    </w:p>
    <w:p>
      <w:r>
        <w:t>432-543660 $341$ , 0* 27 (8##9":"$'(:";""(#2' 2' 2'#8'2==57 07 1#8'2==5 :'#!#!!'C: .!'!.("! .'(("!'#('!(";:'$";""(# C!''26E-229'7 06 ;;'.'(("!.F#.'(!99"7 -7 2, 9#;'"' 2=== : 'G " (! @;!" !.("! AB (( ! ( : (""# .!' !.' ; ;'#.(.#'"!2';'"2==/06!;8'2==5:!(( 5E/159'7267!'G'("(""!2E1009'7367 ,7 '#""!0.(8'3662 : !('!F#C:'#'(("&gt;' :";""(#&gt;2' #.'((.!'"':'#(!&gt;;(..'"! .'(("!!.#("'!'#.': :'#9!'#!; .'(("! !.#("' (! 25 ' 36607 .'"&gt;'#""!#(#'C 2' 2' D '"8 # " "( ".'(" #" .!' !.#(' ! '!' ! ." :"'';8""(#7 ".""((! C :("!#""!(9"(;!"' (!((8!9!" D: ;"(.'8!''.'(("!'## 9"(D:;"((! : 7!(9!" '!H#("(""! ; 2' 2'!J(3660 '"8(!'!" !.!#, (""#(8"7 07 !"9##''.'("@##''!"('!"/!(!8' 3666A B(('#;"@'2' ' .'"".!D'&gt;@.."8!(;"@'!(!H 9"( @('"(!"'!('"' !;'!"(E.."D '#';&gt; (((;( ('"8 (! !.#(( ("&gt;' E' !" !( '#@" .' !;'&gt;@.'!#'!( (.'".!"("! .'!#'!("99#'(!".#"!"9"#.' 7</w:t>
      </w:r>
    </w:p>
    <w:p>
      <w:r>
        <w:t>432-543660 $,41$</w:t>
      </w:r>
    </w:p>
    <w:p>
      <w:r>
        <w:t>!(9!" ".!"("! (#'" !( :.&gt; . .."8 '!H9"('!((C:#36627 -7 (' '; #('"(7 '" '"' 9"@'( !(( '( :'$ ";""(#A'(7072(7B7'#@(("!"("D'#@"(.'(("! !.#("' (! A97 '(7 0 ( , 7 2 (7 B7 .'(("! !.#("'!(!9!("!!((';(#.7 /7 #""!:!('!".'(("!!.#("'.;(+('!"9"#; 99(I$( !'D!('#"#!"("!D".'#"(C'#;!("! .' !(' :#""!""('(";7 (#@' "F""("@'(' '#;""!:#""!('#9!'9!' CD:""('("!( ( .'!#' !'D !( #!;'( 9"( !;I ! !;I !F.';.("8!"'C..'#"("! #!;'(: 9"(!;7 17 %! :'(7 31 7 2 :!'! ' .'(("! !.#("' :'$;"" ';";((";""(#2, :"("#!#.'(("!!.#("'C'!'(&gt; 2'#8'2==5 ((!.(:"$'(:";""(#7'"( '!'(.(8##9""#:'(:";""(#!.&gt;( .'#""! 0.(8'3662 ;99('#('!("92' (((7'!#D( ; D" ;"( :+(' I.!# :"("# #("( (!( C 9"( '!"( '#;"' #""! ""(" &gt; 2' ;C2,E0239'7((! "!;"(#"' !: 9"(:"("# !(('G C;!"' ,E2-39'726 -E2--9'7( !.'G('!.2===2E1009'7367'"' ;'( '(7 31 ( '(7 31 :"("# ( #@( '!"( !.' '#;.'(("!#* C;!"';'#('!("9JC'!'( !'#(#""!2,.(8'3660 D"(I#C#""!' !..!"("!((D#7!!'.''!'(:#&gt;;""C3E5239'7 167 #""!!(('!':;&gt;'""9!#7 =7 .."("! '(7 -1 7 2 % ( 1= 7 2 '&gt;@( ' :' ;"" ( ';";( 02 !(!8' 2=-1 A %B " !"( +(' 9"( '" :!8"@("! '("(' (!( ! .'(" !(( "J( (!*# C :'# !'D:" #("( 8! 9!" ( '"( " "(("! "99""7 "; (! '(73-73(2-'&gt;@(:.."("!!"' .'(("! (! !.#("' C :'$;"" ( ';";( ( C :'$";""(# 3, !'"';!F' 9"D:"((' $"7</w:t>
      </w:r>
    </w:p>
    <w:p>
      <w:r>
        <w:t>432-543660 $141$ *0 *, ,*, ,</w:t>
      </w:r>
    </w:p>
    <w:p>
      <w:r>
        <w:t>12343 5 633 3 7" %8$ 9 43</w:t>
      </w:r>
    </w:p>
    <w:p>
      <w:r>
        <w:t>27 #''!'';8L 43</w:t>
      </w:r>
    </w:p>
    <w:p>
      <w:r>
        <w:t>37 ' !("9"("! .' ." '!# '# '"8 9##' ' %*N"O'*!9D"/ /66-</w:t>
      </w:r>
    </w:p>
    <w:p>
      <w:r>
        <w:t>('!"I."'7#!"'!"(PB ""D'I((D#""!'!'(#"'!8("'"(. #""! ((D#L 8B I.!' .!' D !("9 '!'( (" .!;!"' ' (( (' #""!L B .!'(' "@(' '!'( ! ! '.'#((7%"#!"'!("(.('!"##(##'#!((' B 8B ( B "$ '"8 9##' ' .!'' . ('' ("&gt;' ' '!' D:" ;' #'' "'';87 #!"' '!' ("!'!'!F.'; D"'!( .!"! '!'(7 %'!( #@( '</w:t>
      </w:r>
    </w:p>
    <w:p>
      <w:r>
        <w:t>QR S</w:t>
      </w:r>
    </w:p>
    <w:p>
      <w:r>
        <w:t>'#"(P</w:t>
      </w:r>
    </w:p>
    <w:p>
      <w:r>
        <w:t>F</w:t>
      </w:r>
    </w:p>
    <w:p>
      <w:r>
        <w:t>!."!9!'.'#(''+((!("9"#I.'("""D:C:99"9##' '!".'@'99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