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ATAS/585/2004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https://mcp.opencaselaw.ch/entscheid/ge_gerichte_ATAS_585_2004</w:t>
      </w:r>
    </w:p>
    <w:p>
      <w:r>
        <w:t>FR: GE_GERICHTE ATAS/585/2004 du 22 juillet 2004</w:t>
      </w:r>
    </w:p>
    <w:p>
      <w:r>
        <w:t>IT: GE_GERICHTE ATAS/585/2004 del 22 luglio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%&amp;''&amp;%())* %+'+%()), !! - !.- -! */ 01 2 # (( "# ()),</w:t>
      </w:r>
    </w:p>
    <w:p>
      <w:r>
        <w:t># 3333333333 ! "#$ % #&amp;'('!#'') !</w:t>
      </w:r>
    </w:p>
    <w:p>
      <w:r>
        <w:t>! 44 ! !#*+ ,-./..01/2) '!'(</w:t>
      </w:r>
    </w:p>
    <w:p>
      <w:r>
        <w:t>3.44.3/556 7/3-7</w:t>
      </w:r>
    </w:p>
    <w:p>
      <w:r>
        <w:t># 5&amp; 6.'/55/899'!# :;( ##(''?=! #@' AAAAAAAAAA#&amp;' !!'! 01' ( !!'(!' %&amp;# ' 1'!# '!#' . B'.222&amp;# !!'1'!(!(1 (! # !( '##. B'.2226.'/55/C ' #/B'!/55/='!( (##( '#$';!'# !'! C #(''#.-B1' /556= B!(### 'C '! ? ='!' 9 ( = ( = # #('' '!'#!#/,D!/5569' ! '0 #(''C !!#('' '!'(!(!'9'(? "#!' #= ( #!#/ED!/556''&amp;=!!!=(# (!'C ' #. !$ /556 "'! B!( 0# '$ !# 'C ='1'!(? =! '!('!'(# (1'#61$ /556 ?=' 1$''!(# #! #'1!(C ' #.21$ /556 "%'&amp;(&amp; =1'! +! ! '!( @F! %# G 7&amp;'='! #'' !# #' #= (7 '##'C 1'!#(!( (#';('1H( ! $ ! C $ ! 1'!9##!9'; ! =17 #! #('#; # 71!#=99'!'#'&amp;!#!# !'9'!' C "#!##( !'!!'##('# !'9&amp; =1!! '!!*$'!!##' #= (1'!(!(!(';(# #' #!' 'C ' #.,B1' /55-= 9'! &amp; &amp;##!'1( # !'!!' '#'&amp;! =+*! #1'! +! (!( # #'% B ? ! #9'#'7'&amp;'=1'!(!(= C &amp;=&amp;' !!'(!' 9(#( = !) I5 # ' 9(#( # I !$ /555 !' ;(( # # '! #</w:t>
      </w:r>
    </w:p>
    <w:p>
      <w:r>
        <w:t>3.44.3/556 763-7 ' (1'! #(' # # ! ! B #0 !'9'!'##(''!!&amp;(C =&amp;' !!'(!' !#('# !(;!#! !B = !)-/).#'!#/,!$ .2I4 !!'(!' !?= 71''! 1'1!!? = 7'1'#'!( C 9 !#0 #!! 7&amp;'=!# !!!(7&amp; 7#!(#. !$ /556!%(#'(+B 7=(!(#((# #('(;C =1 !# !)-5).!I5)/ !.I#'!#./!$ .24, (# #''! !'1 #('(;!+! ;(C =99!( '!(## '!%';&amp; !'! '!+! '( !'#!J! !'''% '$''!(#!!!'#!'0 &amp; !'*!1 !'!#&amp; =!&amp;'!=$B!# (# !#(9''!'1!! (9 C ='19(#( !'!!'##('!#!+! #(#'0 %!'?#'!'&amp; &amp;( !#!' '!(!(+*( 9!#=;' ##('9'%( ! !! &amp;= ## # !'!!' !'1( '#'&amp;! ! # =+*! '! (!(##'%B ?! #'K'(C # '!! (1'! !&amp;= !'!!'##('!'! 1' &amp;##9 B C =' =;'! ? # #''!' '( !'1 %&amp; ' ! +! #( ;( C ==0 ##!'1(# !'!!''#'&amp;!=+*!= (!( (!(##'%B C =' !! ' # ' # "&amp;$ ! =! ! ! '! ! ( # # #(' 9#! #! 9'; ! =11!#=99'!'#'&amp;!#!#!'9'!'C ' '' &amp; 9'! &amp; =! '!( '!'( @F!</w:t>
      </w:r>
    </w:p>
    <w:p>
      <w:r>
        <w:t>G $ ! '# 1'#!!'B '#'&amp;# "=! $ ! ' # 1' ! $ ' $ '$ #=%'; &amp; &amp;' ! !!#('C</w:t>
      </w:r>
    </w:p>
    <w:p>
      <w:r>
        <w:t>3.44.3/556 7-3-7</w:t>
      </w:r>
    </w:p>
    <w:p>
      <w:r>
        <w:t>! 4 !.- -!</w:t>
      </w:r>
    </w:p>
    <w:p>
      <w:r>
        <w:t># 605 7 8 9$ &amp;:( ; '#'&amp; %!!&amp;#('' !#(' $!' '!# #('' !!&amp;(C $&gt; % &amp; !'9 ! !' 1' ## !! ! #(''C &gt; ! ';! # ! # (!!)"'(' !'!! '((!(( (!! &gt; $&gt; ! &gt; '7# '$ 9(#( # ! !'0 &amp;=' #1 #( ' 1$) (' # !' H# 1&amp;' !B'!(' ='=;'! # '0 ' # !) " ! (;! B'! (' #('' !!&amp;( ! =1 # &amp; (!( %(#'( ! )</w:t>
      </w:r>
    </w:p>
    <w:p>
      <w:r>
        <w:t>; 99'0 J</w:t>
      </w:r>
    </w:p>
    <w:p>
      <w:r>
        <w:t>'NN</w:t>
      </w:r>
    </w:p>
    <w:p>
      <w:r>
        <w:t>('#!J</w:t>
      </w:r>
    </w:p>
    <w:p>
      <w:r>
        <w:t>Q '" Q</w:t>
      </w:r>
    </w:p>
    <w:p>
      <w:r>
        <w:t>'9 # (! +!!!'9'(% !' ;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