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ATAS/583/2011 vom 31. Mai 2011</w:t>
      </w:r>
    </w:p>
    <w:p>
      <w:r>
        <w:t>GE Cour de justice, 2011-05-31, FR</w:t>
      </w:r>
    </w:p>
    <w:p>
      <w:r>
        <w:rPr>
          <w:b/>
        </w:rPr>
        <w:t xml:space="preserve">Quelle: </w:t>
      </w:r>
      <w:r>
        <w:t>https://mcp.opencaselaw.ch/entscheid/ge_gerichte_ATAS_583_2011</w:t>
      </w:r>
    </w:p>
    <w:p>
      <w:r>
        <w:t>FR: GE_GERICHTE ATAS/583/2011 du 31 mai 2011</w:t>
      </w:r>
    </w:p>
    <w:p>
      <w:r>
        <w:t>IT: GE_GERICHTE ATAS/583/2011 del 31 maggio 2011</w:t>
      </w:r>
    </w:p>
    <w:p>
      <w:pPr>
        <w:pStyle w:val="Heading2"/>
      </w:pPr>
      <w:r>
        <w:t>Volltext</w:t>
      </w:r>
    </w:p>
    <w:p>
      <w:r>
        <w:t>Siégeant : Sabina MASCOTTO, Présidente; Diane BROTO et Eugen MAGYARI, Juges assesseurs</w:t>
      </w:r>
    </w:p>
    <w:p>
      <w:r>
        <w:t>REPUBLIQUE ET</w:t>
      </w:r>
    </w:p>
    <w:p>
      <w:r>
        <w:t>CANTON DE GENEVE POUVOIR JUDICIAIRE</w:t>
      </w:r>
    </w:p>
    <w:p>
      <w:r>
        <w:t>A/1221/2011 ATAS/583/2011 COUR DE JUSTICE Chambre des assurances sociales Arrêt du 31 mai 2011 2ème Chambre</w:t>
      </w:r>
    </w:p>
    <w:p>
      <w:r>
        <w:t>En la cause Monsieur A__________, domicilié soit pour lui, son père,;M. B__________ à Meyrin</w:t>
      </w:r>
    </w:p>
    <w:p>
      <w:r>
        <w:t>recourant</w:t>
      </w:r>
    </w:p>
    <w:p>
      <w:r>
        <w:t>contre OFFICE DE L'ASSURANCE-INVALIDITE DU CANTON DE GENEVE, domicilié Rue de Lyon 97;Case postale 425, 1211 Genève 13</w:t>
      </w:r>
    </w:p>
    <w:p>
      <w:r>
        <w:t>intimé</w:t>
      </w:r>
    </w:p>
    <w:p>
      <w:r>
        <w:t>A/1221/2011 - 2/2 -</w:t>
      </w:r>
    </w:p>
    <w:p>
      <w:r>
        <w:t>Vu la décision sur opposition du 22 mars 2011, Vu le recours du 21 avril 2011, Vu le courrier de la Cour de céans du 2 mai 2011, impartissant un délai au recourant au 24 mai 2011 pour compléter son recours, Vu le courrier du recourant du 19 mai 2011, informant la Chambre des assurances sociales de son souhait de retirer son recours, Qu'il convient d'en prendre acte et de rayer la cause du rôle.</w:t>
      </w:r>
    </w:p>
    <w:p>
      <w:r>
        <w:t>PAR CES MOTIFS, LA CHAMBRE DES ASSURANCES SOCIALES : 1. Prend acte du retrait du recours. 2. Raye la cause du rôle.</w:t>
      </w:r>
    </w:p>
    <w:p>
      <w:r>
        <w:t>La greffière</w:t>
      </w:r>
    </w:p>
    <w:p>
      <w:r>
        <w:t>Irène PONCET</w:t>
      </w:r>
    </w:p>
    <w:p>
      <w:r>
        <w:t>La Présidente :</w:t>
      </w:r>
    </w:p>
    <w:p>
      <w:r>
        <w:t>Sabina MASCOTTO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