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ATAS/583/2007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https://mcp.opencaselaw.ch/entscheid/ge_gerichte_ATAS_583_2007</w:t>
      </w:r>
    </w:p>
    <w:p>
      <w:r>
        <w:t>FR: GE_GERICHTE ATAS/583/2007 du 8 mai 2007</w:t>
      </w:r>
    </w:p>
    <w:p>
      <w:r>
        <w:t>IT: GE_GERICHTE ATAS/583/2007 del 8 maggio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9! &amp;' &lt;O &amp;%' 9! ' &amp;"' D' " 41 ; $ '9' &amp;$ : 9" " @*.UK.9&lt;00115 A&amp;% !'$ ' &amp;:9!"!'G'862 9" " :9" " /E ; 211? @ -AR !"! ' &lt; !'9 ' !F &amp;%'&amp;'=' ' ! 'R ' D' " : 9" " &amp; % &amp;' &amp; % "'&lt; G ' ('8 52 -8 &amp;"' D' ' &amp;$ &amp; '%&lt;"!!!F &amp;% %'D';'#(%8</w:t>
      </w:r>
    </w:p>
    <w:p>
      <w:r>
        <w:t>=99$</w:t>
      </w:r>
    </w:p>
    <w:p>
      <w:r>
        <w:t>7</w:t>
        <w:tab/>
        <w:t>V</w:t>
      </w:r>
    </w:p>
    <w:p>
      <w:r>
        <w:t>" 'Q</w:t>
      </w:r>
    </w:p>
    <w:p>
      <w:r>
        <w:t>W</w:t>
      </w:r>
    </w:p>
    <w:p>
      <w:r>
        <w:t>=99$7;'Q</w:t>
      </w:r>
    </w:p>
    <w:p>
      <w:r>
        <w:t>'.</w:t>
      </w:r>
    </w:p>
    <w:p>
      <w:r>
        <w:t>&amp;9! &amp;"'D'''9"G&amp;'&lt;O#O999" " '"&amp;:&lt;&amp;=99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