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ATAS/582/2007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https://mcp.opencaselaw.ch/entscheid/ge_gerichte_ATAS_582_2007</w:t>
      </w:r>
    </w:p>
    <w:p>
      <w:r>
        <w:t>FR: GE_GERICHTE ATAS/582/2007 du 8 mai 2007</w:t>
      </w:r>
    </w:p>
    <w:p>
      <w:r>
        <w:t>IT: GE_GERICHTE ATAS/582/2007 del 8 maggio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&amp;'()*&amp;+((, -&amp;,)+&amp;+((. - -/ - / 01" 2 % ) 1 +((.</w:t>
      </w:r>
    </w:p>
    <w:p>
      <w:r>
        <w:t>!!!"#$ %&amp;'("'! !!)"'*'&amp;+ &amp;! &amp; &amp;'</w:t>
      </w:r>
    </w:p>
    <w:p>
      <w:r>
        <w:t>'&amp;</w:t>
      </w:r>
    </w:p>
    <w:p>
      <w:r>
        <w:t>,</w:t>
      </w:r>
    </w:p>
    <w:p>
      <w:r>
        <w:t>-- -.' !/0""&amp;!1 -'&amp;23#,</w:t>
      </w:r>
    </w:p>
    <w:p>
      <w:r>
        <w:t>%&amp;'("'! !! )"'*'&amp;-,41 !'!"</w:t>
      </w:r>
    </w:p>
    <w:p>
      <w:r>
        <w:t>563785933: 19591 % 3 4%"'"(!'!$!';;&amp; ';8%' ?(!&amp; 933: ,</w:t>
      </w:r>
    </w:p>
    <w:p>
      <w:r>
        <w:t>-- - @!1%&amp;/ )&amp;&amp;A!B!(&amp;'%&amp;''! 6;" ?!933:)&amp;&amp;%&amp;'!' "0! #)!'"&amp;"C)!!C''C !(!'"'"''!';8 &amp;933:!'%6;" &amp;!&lt;"&amp;?'"&amp; &amp;= )!'"&amp;""% "&amp; &amp;&amp; !'!!'&amp;'!B%&amp;/ &amp;!&lt;B""&amp;= %&amp;&amp;&amp;D'99B"(&amp;!&amp;933E + !"&amp;"C)!)"'!'%% !&lt;&amp;'!&amp; 0&amp;"(&amp;!&lt;%&amp;"% "&amp;'C)!';;&amp;933200&amp;("%&amp; !;8%'&lt;&amp;9332? !'%&amp;F.%' ' 0! &amp; &amp; &amp;'=C) %"')!'&amp;'! B &amp;)$%&amp;'!!%&amp; "!&amp;=C)!/ &amp;"?0' &amp;!&lt;"!!C"!! &amp; %% !'! '&amp;( ."#)&amp;&amp;=C)!%&amp;!&amp; "!1!# (&amp;&amp;#&amp; &amp;' 9):33B&amp;G#'!'&amp;"%% &amp;)!'B""&amp;' !(!'" &amp;!&lt;"#''&amp;&amp;"% &amp;'%&amp; "&amp;%&amp;!/&amp; !'= '' C &amp; &amp;' C! &lt;'!' 0! &amp; !' # "% # '!'&amp; %&amp;'!!%'! #B&amp;!'#$ ( '=</w:t>
      </w:r>
    </w:p>
    <w:p>
      <w:r>
        <w:t>&amp;!&lt;"B!$"%B '! &lt;&amp;)"&amp;!'&amp;)! ')')!'&amp;'! = ))%/!&amp; 'B!$"#;)333B&amp;G= 5-/6 -/ - /</w:t>
      </w:r>
    </w:p>
    <w:p>
      <w:r>
        <w:t>,</w:t>
      </w:r>
    </w:p>
    <w:p>
      <w:r>
        <w:t>-- -#(&amp;&amp;#&amp; &amp;'!!'" ;)333B&amp;G#'!'&amp;"%G 0&amp;BB!/&amp;</w:t>
      </w:r>
    </w:p>
    <w:p>
      <w:r>
        <w:t>&amp;!1 ! 4</w:t>
      </w:r>
    </w:p>
    <w:p>
      <w:r>
        <w:t>&amp;"!'</w:t>
      </w:r>
    </w:p>
    <w:p>
      <w:r>
        <w:t>&amp;!, %! B &amp;%&amp;"'&amp;&amp;D'' '!B!"$%&amp;'!!!CH#HBB!B""&amp; '"%&lt;!C%&amp;0&amp;BB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