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ATAS/581/2022 vom 23. Juni 2022</w:t>
      </w:r>
    </w:p>
    <w:p>
      <w:r>
        <w:t>GE Cour de justice, 2022-06-23, FR</w:t>
      </w:r>
    </w:p>
    <w:p>
      <w:r>
        <w:rPr>
          <w:b/>
        </w:rPr>
        <w:t xml:space="preserve">Quelle: </w:t>
      </w:r>
      <w:r>
        <w:t>https://mcp.opencaselaw.ch/entscheid/ge_gerichte_ATAS_581_2022</w:t>
      </w:r>
    </w:p>
    <w:p>
      <w:r>
        <w:t>FR: GE_GERICHTE ATAS/581/2022 du 23 juin 2022</w:t>
      </w:r>
    </w:p>
    <w:p>
      <w:r>
        <w:t>IT: GE_GERICHTE ATAS/581/2022 del 23 giugno 2022</w:t>
      </w:r>
    </w:p>
    <w:p>
      <w:pPr>
        <w:pStyle w:val="Heading2"/>
      </w:pPr>
      <w:r>
        <w:t>Erwägungen</w:t>
      </w:r>
    </w:p>
    <w:p>
      <w:r>
        <w:rPr>
          <w:b/>
        </w:rPr>
        <w:t>E. 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 art. 52, 56a al. 1 et 73 de la loi fédérale sur la prévoyance professionnelle, vieillesse, survivants et invalidité du 25 juin 1982 [LPP – RS 831.40] ; art. 142 du Code civil suisse du 10 décembre 1907 [CC - RS 210]). Sa compétence pour juger du cas d’espèce est ainsi établie.</w:t>
      </w:r>
    </w:p>
    <w:p>
      <w:r>
        <w:rPr>
          <w:b/>
        </w:rPr>
        <w:t>E. 2</w:t>
      </w:r>
    </w:p>
    <w:p>
      <w:r>
        <w:t>L’ouverture de l’action prévue à l’art. 73 al. 1 LPP n’est soumise, comme telle, à l’observation d’aucun délai (ATAS/929/2017 du 18 octobre 2017 consid. 2 et les références citées). La demande respecte en outre la forme prévue à l’art. 89B de la loi sur la procédure administrative du 12 septembre 1985 (LPA – E 5 10). Partant, elle est recevable.</w:t>
      </w:r>
    </w:p>
    <w:p>
      <w:r>
        <w:rPr>
          <w:b/>
        </w:rPr>
        <w:t>E. 3</w:t>
      </w:r>
    </w:p>
    <w:p>
      <w:r>
        <w:t>Le litige porte sur le bien-fondé de la demande en condamnation au paiement des cotisations échues, ainsi que des intérêts et frais formée par la demanderesse.</w:t>
      </w:r>
    </w:p>
    <w:p>
      <w:r>
        <w:t>A/3930/2021 - 5/12 -</w:t>
      </w:r>
    </w:p>
    <w:p>
      <w:r>
        <w:rPr>
          <w:b/>
        </w:rPr>
        <w:t>E. 4</w:t>
      </w:r>
    </w:p>
    <w:p>
      <w:r>
        <w:t>La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w:t>
      </w:r>
    </w:p>
    <w:p>
      <w:r>
        <w:rPr>
          <w:b/>
        </w:rPr>
        <w:t>E. 5</w:t>
      </w:r>
    </w:p>
    <w:p>
      <w:r>
        <w:t>La convention dite d’affiliation (« Anschlussvertrag »)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 (cf. art. 66 al. 1 phr. 1 LPP).</w:t>
      </w:r>
    </w:p>
    <w:p>
      <w:r>
        <w:rPr>
          <w:b/>
        </w:rPr>
        <w:t>E. 6</w:t>
      </w:r>
    </w:p>
    <w:p>
      <w:r>
        <w:t>Conformément à l’art. 66 al. 2 LPP, l’employeur est le débiteur de la totalité des cotisations envers l’institution de prévoyance. Celle-ci peut majorer d’un intérêt moratoire les cotisations payées tardivement. 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al. 1 CO,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al. 2 CO). Le débiteur qui est en demeure pour le paiement d’une somme d’argent doit un intérêt moratoire à 5 %, dans la mesure où un taux d’intérêt plus élevé n’a pas été convenu par contrat (art. 104 al. 1 et 2 CO ; ATF 130 V 414 consid. 5 ; ATF 127 V 377 consid. 5e/bb et les références). Selon l’art. 105 al. 3 CO, des intérêts ne peuvent être portés en compte pour cause de retard dans les intérêts moratoires (RSAS 2003 p. 500 consid. 6.1). Le taux de l’intérêt moratoire prévu, tant à l’art. 104 al. 1 CO, qu’à l’art. 104 al. 2 CO est fixe et ne tient pas compte des fluctuations des taux d’intérêt liées au marché (ATF 130 III 312 consid. 7.1 ; cf. TERCIER/PICHONNAZ, Le droit des obligations, 2012, n. 1296). Si ni la preuve d’un intérêt moratoire conventionnel (en dérogation à l’art. 104 al. 1 CO), ni la preuve d’un intérêt conventionnel supérieur à 5 % (au sens de l’art. 104 al. 2 CO) ne sont apportées par le créancier, l’intérêt moratoire légal de 5 % est applicable en vertu de l’art. 104 al. 1 CO.</w:t>
      </w:r>
    </w:p>
    <w:p>
      <w:r>
        <w:rPr>
          <w:b/>
        </w:rPr>
        <w:t>E. 7</w:t>
      </w:r>
    </w:p>
    <w:p>
      <w:r>
        <w:t>En matière de prévoyance professionnelle, le juge saisi d’une action doit se prononcer sur l’existence ou l’étendue d’un droit ou d’une obligation dont une partie prétend être titulaire contre l’autre partie (arrêt du Tribunal fédéral des assurances B.91/05 du 17 janvier 2007 consid. 2.1).</w:t>
      </w:r>
    </w:p>
    <w:p>
      <w:r>
        <w:rPr>
          <w:b/>
        </w:rPr>
        <w:t>E. 8</w:t>
      </w:r>
    </w:p>
    <w:p>
      <w:r>
        <w:t>L’objet du litige devant la juridiction cantonale est déterminé par les conclusions de la demande introduite (arrêt du Tribunal fédéral des assurances B.72/04</w:t>
      </w:r>
    </w:p>
    <w:p>
      <w:r>
        <w:t>A/3930/2021 - 6/12 -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(ATF 129 V 450 consid. 3.2). Le juge n’est toutefois pas lié par les conclusions des parties ; il peut ainsi adjuger plus ou moins que demandé, à condition de respecter le droit d’être entendu des parties (arrêt du Tribunal fédéral des assurances B.59/03 du 30 décembre 2003 consid. 4.1).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10</w:t>
      </w:r>
    </w:p>
    <w:p>
      <w:r>
        <w:t>En l’espèce, selon le contrat d’affiliation liant les parties, et par renvoi aux « conditions générales », ch. 2.3, le défendeur s’est engagé à payer les cotisations sociales facturées par la demanderesse, ainsi que les indemnités liées aux frais de conseil et de prise en charge (ch. 2.3, let. a). Le défendeur n’a jamais fait valoir aucun motif justifiant qu’il se soustraie au paiement et n’a jamais contesté les montants qui lui étaient réclamés par la demanderesse. Il a, plusieurs fois, tardé à régler le montant des cotisations et indemnités réclamées, attendant presque systématiquement le stade de la sommation de payer pour s’acquitter de ses obligations. Il a formé opposition au commandement de payer qui lui a été adressé en lien avec sa dette envers la demanderesse, sans motiver sa position. La demanderesse a établi, par décompte, les versements du défendeur et le montant de sa dette envers celle-ci, au 26 novembre 2020.</w:t>
      </w:r>
    </w:p>
    <w:p>
      <w:r>
        <w:rPr>
          <w:b/>
        </w:rPr>
        <w:t>E. 11</w:t>
      </w:r>
    </w:p>
    <w:p>
      <w:r>
        <w:t>S’agissant des frais administratifs, les art. 66 al. 1 LPP et 331 al. 3 CO fixent le principe de la parité des cotisations dans les domaines, respectivement obligatoire et surobligatoire. Ces deux dispositions n’exigent toutefois qu’une parité collective ou relative et non pas une parité individuelle : la somme des cotisations de l’employeur doit être au moins égale à la somme des cotisations des salariés. Cela n’exclut cependant pas que certains salariés aient à payer davantage que les autres,</w:t>
      </w:r>
    </w:p>
    <w:p>
      <w:r>
        <w:t>A/3930/2021 - 7/12 - voire plus que ce que l’employeur verse pour eux personnellement, notamment s’ils occasionnent un travail administratif tout particulier, par exemple pour le versement anticipé ou la mise en gage de moyens de prévoyance tendant à l’acquisition de la propriété du logement (ATF 124 II 570 consid. 2). Si tel est le cas, ni les art. 66 al. 1 LPP et 331 al. 3 CO, ni le principe d’égalité ne s’opposent au fait que les frais découlant d’une charge administrative excédant la mesure ordinaire soient mis à la charge de celui (salarié ou employeur) qui les occasionne. Cependant, comme il est difficile, notamment pour des raisons de praticabilité et de sécurité du droit, de faire la différence au cas par cas entre le travail administratif occasionné par une démarche ordinaire et celui causé par une démarche dépassant ce cadre basique – d’autant que le travail en résultant devrait faire l’objet d’un prélèvement individuel dont le montant serait fonction de l’excès de travail administratif qu’il conviendrait de distinguer préalablement, alors que cette limite n’est pas évidente – les impératifs liés à une conduite rationnelle de l’administration imposent de permettre une large forfaitisation des frais administratifs, à la condition que ces derniers soient prévus dans un règlement (lors de l’adoption duquel les employeurs comme les salariés peuvent de toute manière exercer leur influence, conformément à l’art. 51 LPP). On précisera que cette exigence d’une base réglementaire pour la perception de frais administratifs – qui concrétise les principes de gestion paritaire des institutions de prévoyance (art. 51 LPP) et d’égalité de traitement des destinataires – s’applique non seulement à la prévoyance obligatoire mais aussi surobligatoire (ATF 124 II 570 consid. 2 et 3 ; cf. aussi les arrêts du Tribunal fédéral B 44/00 du 19 mars 2001 et 9C_687/2017 du 2 février 2018). En revanche, il est interdit de reporter sur les assurés des frais liés à des vérifications relatives aux prestations dans le cadre de la prévoyance minimale LPP (Isabelle VETTER-SCHREIBER, Berufliche Vorsorge, n. 4 ad art. 66 LPP et les références). La perception de frais administratifs est donc possible pour autant qu’elle figure dans le règlement concernant les frais. En l’occurrence, le règlement concernant les frais (valable au 3 juillet 2019) prévoit, sous ch. 2.3 « Autres frais d’administration », la facturation de frais pour 1er rappel de CHF 50.-, pour 2ème rappel de CHF 100.-, pour réquisition de poursuite de CHF 300.- et pour mainlevée d’opposition de CHF 1'250.-. Les frais d’annulation du contrat s’élèvent, au minimum, à CHF 300.-. Les « conditions générales » prévoient sous la rubrique « Financement », ch. 2.3 let. f, qu’un intérêt de 6 % est prélevé sur les créances non payées à l’échéance. Compte tenu de ce qui précède, la chambre de céans considère que le règlement concernant les frais autorise la demanderesse à réclamer le paiement, non seulement des primes échues, mais également le montant des frais de rappel, des frais d’annulation du contrat, des frais de réquisition de poursuite et de mainlevée, ainsi qu’un intérêt de 6 % sur le paiement des primes et indemnités de conseil échues.</w:t>
      </w:r>
    </w:p>
    <w:p>
      <w:r>
        <w:t>A/3930/2021 - 8/12 - Dans son extrait de compte allant du 1er octobre 2017 au 31 décembre 2021, daté du 21 janvier 2021, la demanderesse a récapitulé l’ensemble des mouvements de débit et de crédit, mentionnant les contributions sociales, les indemnités liées aux activités de conseil et de prise en charge, les frais de rappel, respectivement par CHF 20.- et CHF 50.- et de sommation, par CHF 100.-, ainsi que les intérêts débiteurs. Sont également mentionnés, en dernière page, les frais de résiliation du contrat par CHF 300.-, ainsi que les frais de poursuite par CHF 300.-. Le total des montant dus par le défendeur à la demanderesse ressort de l’extrait des primes susmentionné et des documents fournis par cette dernière ; la chambre de céans considère qu’il présente un degré de vraisemblance prépondérante et le montant du capital réclamé, soit CHF 22'149.95, doit être admis.</w:t>
      </w:r>
    </w:p>
    <w:p>
      <w:r>
        <w:rPr>
          <w:b/>
        </w:rPr>
        <w:t>E. 12</w:t>
      </w:r>
    </w:p>
    <w:p>
      <w:r>
        <w:t>La demanderesse conclut encore à l’octroi d’un intérêt moratoire à 6 %, dès le 25 septembre 2020 applicable à la créance due. La date du 25 septembre 2020 correspond effectivement au terme du délai octroyé pour le paiement du montant de CHF 22'149.95, selon courrier de mise en demeure du 3 septembre 2020. Prévu dans les conditions générales, le taux d’intérêt de 6 % depuis cette date doit donc être admis.</w:t>
      </w:r>
    </w:p>
    <w:p>
      <w:r>
        <w:rPr>
          <w:b/>
        </w:rPr>
        <w:t>E. 13</w:t>
      </w:r>
    </w:p>
    <w:p>
      <w:r>
        <w:t>Le montant de CHF 50.- pour frais de sommation est ensuite ajouté dans la lettre de rappel du 23 octobre 2020, de même que le montant de CHF 300.- pour frais de poursuite, ce qui ascende à CHF 22'499.95 correspondant à la somme réclamée dans le commandement de payer notifié le 3 décembre 2020. Prévus par le règlement sur les frais, ces deux montants (CHF 50.- + CHF 300.-) doivent être admis. Le montant réclamé de CHF 22'499.95 correspond au montant vu supra, auquel la demanderesse a ajouté, dans les conclusions de sa demande en paiement, le montant de CHF 1’250.-, correspondant aux frais forfaitaires de mainlevée à teneur du règlement sur les frais, le tout avec un taux d’intérêt de 6 % admis entre les parties. Les calculs étant corrects et correspondant aux obligations admises par le défendeur par signature du contrat d’affiliation, ce dernier sera condamné à payer le montant réclamé par la demanderesse, avec l’intérêt contractuel convenu.</w:t>
      </w:r>
    </w:p>
    <w:p>
      <w:r>
        <w:rPr>
          <w:b/>
        </w:rPr>
        <w:t>E. 14</w:t>
      </w:r>
    </w:p>
    <w:p>
      <w:r>
        <w:t>Reste à examiner la conclusion de la demanderesse tendant à obtenir la mainlevée définitive de l’opposition formée au commandement de payer dans la poursuite n° 20 335495 A.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(Pierre-Robert GILLIÉRON, Commentaire de la LP, 1999 p. 1226 ch. 45).</w:t>
      </w:r>
    </w:p>
    <w:p>
      <w:r>
        <w:t>A/3930/2021 - 9/12 -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autrement dit, dont les décisions sont susceptibles d’un recours administratif auprès d’une autorité fédérale ou d’un recours de droit administratif (GILLIÉRON, op. cit., p. 1227 ; Carl JAEGER,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 PA - RS 172.021).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À teneur de l’art. 88 al. 2 LP, le droit du créancier de requérir la continuation de la poursuite se périme par un an à compter de la notification du commandement de payer (phr. 1) ; si une opposition a été formée, ce délai ne court pas entre l’introduction de la procédure judiciaire ou administrative et le jugement définitif (phr. 2). En l’occurrence, le commandement de payer a été notifié au défendeur le 3 décembre 2020, date à partir de laquelle le délai de péremption d’un an a commencé à courir (ATF 125 III 45 consid. 3b). Par conséquent, la poursuite n’était pas périmée lorsque la demanderesse a saisi la chambre de céans, le 17 novembre 2021. En outre, le défendeur n’a soulevé aucune exception énumérée à l’art. 81 LP (extinction de la dette, obtention d’un sursis ou de la prescription) et n’a réagi, ni aux mises en demeure de la demanderesse, ni aux courriers de la chambre de céans. La mainlevée définitive de l’opposition au commandement de payer sera ainsi prononcée à hauteur de CHF 22'499.95 dans la poursuite no 20 335495 A, avec un intérêt moratoire de 6 % dès le 25 septembre 2020. En ce qui concerne les frais de poursuite, ils sont d'office supportés par le débiteur lorsque la poursuite aboutit (JdT 1974 III 32).</w:t>
      </w:r>
    </w:p>
    <w:p>
      <w:r>
        <w:rPr>
          <w:b/>
        </w:rPr>
        <w:t>E. 15</w:t>
      </w:r>
    </w:p>
    <w:p>
      <w:r>
        <w:t>Enfin, la demanderesse conclut à ce que le défendeur soit condamné à des dépens, en raison de son comportement léger ou téméraire.</w:t>
      </w:r>
    </w:p>
    <w:p>
      <w:r>
        <w:t>A/3930/2021 - 10/12 - L'art. 73 al. 2 LPP précise que les cantons doivent prévoir une procédure simple, rapide et, en principe, gratuite. L'art. 89H al. 1 LPA prévoit quant à lui que la procédure est gratuite pour les parties, sous réserve de l'al. 4 (relatif à l'assurance- invalidité).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Le Tribunal fédéral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 actuellement art. 61 let. a de la loi fédérale sur la partie générale du droit des assurances sociales du 6 octobre 2000 [LPGA, en vigueur depuis le 1er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Une indemnité est allouée au recourant qui obtient gain de cause (art. 89H al. 3 LPA). Il ressort du dossier que le défendeur a constamment tardé à payer les cotisations dues et ce avant même le dépôt de l’action en paiement. Il s'est opposé au commandement de payer sans en motiver les raisons et n'a jamais répondu aux mises en demeure de la demanderesse, pas plus qu'il n'a contesté devoir les montants réclamés. Dès lors et conformément à la jurisprudence citée supra, la chambre de céans considère que le défendeur a agi avec légèreté et peut donc être condamné à payer des dépens à la demanderesse, représentée par un avocat.</w:t>
      </w:r>
    </w:p>
    <w:p>
      <w:r>
        <w:t>A/3930/2021 - 11/12 - Compte tenu des démarches effectuées, soit le dépôt d'une action en paiement, la chambre de céans fixera le montant des dépens à CHF 1'200.-.</w:t>
      </w:r>
    </w:p>
    <w:p>
      <w:r>
        <w:rPr>
          <w:b/>
        </w:rPr>
        <w:t>E. 16</w:t>
      </w:r>
    </w:p>
    <w:p>
      <w:r>
        <w:t>L’art. 89H al. 1 LPA prévoit quant à lui que la procédure est gratuite pour les parties, sous réserve de l’al. 4 (relatif à l’assurance-invalidité).</w:t>
      </w:r>
    </w:p>
    <w:p>
      <w:r>
        <w:t>A/3930/2021 - 12/12 -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