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ATAS/581/2007 vom 24. Mai 2007</w:t>
      </w:r>
    </w:p>
    <w:p>
      <w:r>
        <w:t>GE Cour de justice, 2007-05-24, DE</w:t>
      </w:r>
    </w:p>
    <w:p>
      <w:r>
        <w:rPr>
          <w:b/>
        </w:rPr>
        <w:t xml:space="preserve">Quelle: </w:t>
      </w:r>
      <w:r>
        <w:t>https://mcp.opencaselaw.ch/entscheid/ge_gerichte_ATAS_581_2007</w:t>
      </w:r>
    </w:p>
    <w:p>
      <w:r>
        <w:t>FR: GE_GERICHTE ATAS/581/2007 du 24 mai 2007</w:t>
      </w:r>
    </w:p>
    <w:p>
      <w:r>
        <w:t>IT: GE_GERICHTE ATAS/581/2007 del 24 maggio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#$%&amp;'#())* +#,-%#())&amp; ..+ / +.0/ +! /. !0 1 $ ($ ())&amp;</w:t>
      </w:r>
    </w:p>
    <w:p>
      <w:r>
        <w:t>!"#$%$&amp;' (</w:t>
      </w:r>
    </w:p>
    <w:p>
      <w:r>
        <w:t>( )) * * * * ( +,-. (!"</w:t>
      </w:r>
    </w:p>
    <w:p>
      <w:r>
        <w:t>/.#01/$%%2 3$/#%3 20+ #4 536&amp;(7"#120(8""9 : ( !6 :3' (" 6#;'#1104 $4 6"("'#111 ! 6((!6"!(6&amp; :99( 6 (,("8( ('9("#11?@+=4 ?4 " $-9"'$%%%("("!8""9 6(( 9" "((!6"!(@:*/536&amp;)(7 &gt; 8 :3! &amp;#;'#11A4 .4 #2!$%%?(9!":&gt;:'(('" ('@ :;6!5$%B76! -%%94 -4 " #-;'$%%.:99( :3' ("536&amp; 7 " " 6 +=(( 9!(69( 9!( 6" :((( :+(( :'(" &amp;' $%(8$%%#?#(8$%%-' :8(( 6C! :+((4 24 " #%9"'$%%.:"( &amp;#!$%%. 6((!6"!(( :!((! $-94 &gt; :8 :3! :!((! ?1194 04 " #?9"'$%%.: " !(";&amp; ( &amp; $% (8 $%%#( (6" " 6((( 6 ( (8""9(4 A4 " #09"'$%%.( !6(57 '"(!! $$:.%1940%(( :""6 !(" ;&amp;6 (@6" $%(8$%%#$19"'$%%.4 6 (( ""("(!@:4 14 " #A ! $%%.:"!" (((( ?1:1.#94 6((!6"!('"(6 #'!8 $%%#?#!$%%.4 #%4 ( $-!$%%.('"!! A:%%%94@:4 ##4 $A!$%%.(9!"66(( " ((( : ( ! " @ (( 8 ! (( !(( "!"4 66" ' (; 9!" : ((</w:t>
      </w:r>
    </w:p>
    <w:p>
      <w:r>
        <w:t>/.#01/$%%2 3?/#%3 6(9&amp;,( 89(:;!'6'&gt;&gt; +&gt;"((6 4 #$4 ?D($%%.(9!":&gt;:'( "!"=" #- ;( $%%. ' !6= ( &gt; E "(( #:0%% 94 += !6(&gt;:'( " "'!6= 6 @+=#:%%%94 E'&gt;9 6( :+!8466"&gt; 66(!(6E(&gt;2%%946!4 #?4 " $2 D( $%%. : ( !6( ' E ( += ( &amp;! :D($%%.4 " ("((96 ( ! :D($%%. !((@((( "'(!! ?1:0#%94 #.4 -6(!8$%%.( &gt;"&gt;:(!6( :=!(( += E&gt;!(@6( ! :D( &gt;:699(#-;($%%.6"&gt;(!! ?.-94( ($?#9466"'9!"66(@ " #A !$%%.(9!"6'6(( :69 &gt;:= 6(="4 #-4 $#(8$%%-(9!":&gt;:@6( # '!8$%%-(!!"= '66(!('!6= (&gt;'E"(( $:.-%94+=!64 #24 " 1'!8$%%-: ""&gt;(:'(6 (F6((!6"!(((9" " &amp;# "!8 $%%-( ! "!8!( (6'"66" "((' (!! $0?9466" #?%'!8$%%-4 #04 #? '!8 $%%- ( 9!" 66( ( " 1 '!8 $%%- !(9 &gt;: '( ( @ 6(( !6"!(466"&gt;::'(!8""9 : !(" ;&amp; #%?946;@6( #9"'$%%-:FG(6 :('("('(:"(( @((&gt;:((= 2:%%%94 #A4 "66( $?9"'$%%2:;(":66( $A !$%%. !:66( A6(!8$%%.&gt;6 !6( 6((!6"!( 9 ( &amp; #6(!8$%%. !:66( #.'!8$%%-(9" ( !(( @ (( @ #?:A01 94 " ?1:1.# 94 6 6" #'!8$%%#?#!$%%.4( " $2D( $%%. &gt; ( "((9 $?# 94 6 +=!( E : ""&gt;!(("(((:"((! :D(&gt;:'( G:9!(9!"!(@:(4$-4$ : 6((</w:t>
      </w:r>
    </w:p>
    <w:p>
      <w:r>
        <w:t>/.#01/$%%2 3./#%3 !6"!( @ :3' ''( ( ' (" 536&amp; 3 */74 &amp; ! ! $%%2 ( ( ' #20 94 6(( !6"!( 9" " ( 1%% 94 6(( !6"!( (((( #:#-0946!4:6'(66 ! !!(( ?1:1.#946(" 6@#?:A0194 ! ((( :"(( 6 (" 9 594 (4 . 74 (( "(("(("94 #14 " ?# ! $%%2: 9" ! $A! $%%. ! :8=( (( !(( #?:A01 94 !(9 &gt; ( +=(6 :"((6!64 $%4 (9!"66( ( $#;$%%2( "?#! $%%2!(9&gt;:(((,(! 6':&gt;(( !! "!" #?:A0194 ""&gt;;6 ("6::"(( 6668 :6&amp;4( &gt;"'6("!('" A:%%%94 ( $-!$%%.!!&gt; ";@"(" " ( "!" (&gt;6((G (6" (9"@&gt;:( 6'"(( "&gt;:!(= 6(=" 999!( 62'!8$%%%49 ""&gt;: '(66 "(( 69(( 6((4((8 ! " !6(4 $#4 " 66( ##(8$%%2: ;(" ! !6!,!&gt;6"" !!(4 $$4 ( 2'!8$%%2((;("6&amp; 8 ( ( " ## (8 $%%24 ""&gt; " :"((8((('(F&amp;= 8 9 ( &gt; :"(( 6 9( : !(( &gt;: :"(( (("4 "=!(66"&gt;:6G!&gt;&gt;: '("("4 $?4 "6 # "!8$%%2:66";( 6 !,!!(9&gt;FF6" "66(466"&gt; ('(G6!,!6" ( #'!8$%%#?#! $%%. !,! !(( !6( ( :4 "&gt;(!((!6(:(:( ( +=(6 6'(6,('&gt;"4 $.4 !6(6 6( ( $.;' $%%0 '( 8 "4 (( ( "" &gt;:@ "6( " :99'(66"8( : !)'&gt;'( (&gt;:6'( 6 :"((9 :'</w:t>
      </w:r>
    </w:p>
    <w:p>
      <w:r>
        <w:t>/.#01/$%%2 3-/#%3 $$:.%194&gt;:'(G' "8($%%.4!8"!!" (!(A:%%% 94@:"((D&gt;: '(((!((@:(!"3! '(!8&gt; '(((3-:%%%94@!&amp;($:%%%94@ !4 ('-:%%%94:("689 ! (!!(@:"= 94((9 D966@: !&amp;6(4 ;("&gt;:'((!"9!(( 6"6:$#'!8 $%%2(&gt;:"((@++ :!64:((+C!=((( :((( : " : 6 !3( 6"( 6(" (' --B :('("6&gt;"("9!"4*6(" ('" ( .-B( (F!'668(" ('!6(.-(-%B4F6&gt;"&gt;:G(66 #:%%%94 6 ! +C!= ( &gt;: : 6 6 :(( 66(' &amp;( :!64 6"(( : ( &gt;" &gt; &gt;( ! 6&amp; " : '( (! 6 34 "(( 6 &gt; :'( ! "@:!6( "((94 (;("&gt;:(F!" ( +=(6 !!(H " ((( '( "(" :( @ 6( !!( &gt; ('(&gt;: '(((!(( ?1:%%%94@:4 "((9 : !(";&amp; :'"&gt;A:%%%94( ("0:%%%94@ :(94 (66"&gt;(:6((" "66( $? 9"'$%%2 (&gt; " ((( #A!$%%."(((" 94(=6(&gt; ! ! !(( #?:A0194* 6(:(!"&gt;('( 6$%%. ";@&gt;: '( '!(((((4 9 ( "" &gt; ( '( ,( !" @ (( (( !!6" (@ (9(66(4 $-4 : : "("= "@;=4</w:t>
      </w:r>
    </w:p>
    <w:p>
      <w:r>
        <w:t>/.#01/$%%2 32/#%3 .!0+ #4 9!"!(@:(4-24#(4+4? ='I=( ; 57 8( J(( &gt; (((6"'@I(4-2 9" "6(="" ( 2(8$%%%57&gt;(('@ 9" "6((!6"!(@I3'''( (' (" #1!#12-5)74J("=!(66( :(4 -24$(4 (((6"'@I(4.? ( 6(( ( !6"!( @ I3' ( ''( ( @ I3' (" $-(8#12A574 *!6"(6;= I6&amp;("(84 $4 9" "6(="" ( 2(8 $%%%57(("'=#;'$%%?(J( !8 ! 9("=(' ! 4 " 66("(" 6&amp;:("'= (##(8 $%%2! 6(("'((6&amp;#;'$%%?4 (( 6( (( :(4 A$ 4 # 6!&amp; 6+ 6(&gt; 6(!(" (6668 F6(((F"9F"'(("'=4 ('F6"6( :(4$-5(4?$ 6;(7(9 @ ((( 6(( D!( (+" ( 6"!( !(" !!F!6 : 6(&gt;(6668@ 6(( ";@ '"'(:("'= 5))#11#64$2274'+ K*5 *3K!!((1 (4A$7 !H&gt;( (((66&amp;#;'$%%?' ((668 &amp; &gt;: ( ((" ((( 6&amp; (" '= ( &gt; 8 !,!(((6( 6(( "("!(4 (9 &gt;( (6((((!6',(6!6( "' I6&amp; !!( &gt; 66 668 @ ((( ( @ ! ( "=!((( ;6 (" 5K*64(4(1 (4A$749&gt;6" ( @ "9( &amp;=(((' (:66&gt;"' &amp;; ("'=5 )##01? 428L##$?2% 4 .L#11AK?064?#2 4?874 ?4 "6" 9!( "!6"66"(('8 594(4-2(2%(41 6((9" "!6"!( @I3'(''((@:3' (" #.(8#12- 5)7((4.?74</w:t>
      </w:r>
    </w:p>
    <w:p>
      <w:r>
        <w:t>/.#01/$%%2 30/#%3 .4 (=6(&gt;( ! :8=( ((@: !! #?:A0194 -4 &gt;:?# "!8$%%$:(4.0 9" "I3'( ''( $% "!8#1.25*L(48="':("'= 7 "(( 668 6 = @ ((( 6 " 6(( !6"!( D!( '" 5 ) #$2 $? L $%%# M K #-A 64#2# 4274 6 # ;' $%%? I(4 $- 4 # &gt; &gt;N 6(( D!((+" '(,((("4(((6(,(F="&gt; I("" "(( 8 9 ( &gt;I !((( (( 994N :"$(6&gt; N ( ! (((I"((6&amp; !!(HI((( I 9(!6( &gt;6&amp;'!( 6((4*"J( I(68 6 &gt; ( 6" 6"'( " 66( 6 = 3 ( "(!(N4 *I(4. I 6(="" ( ## 6(!8 $%%$ 57 ((( (&amp; 6( 6(( " D!(!G 896(,(F="I("" (' (( 994 ( "(!( 6 66" I E (( 99 !!( H " ((( ( F"(4 ! ! ( ,( 6"(" 6 "(4 ( ,( !('" !6=" 6&amp;"( "6"6( ?%;@!6( I("9 " (((4!9(I8;( I "4 I(4-4# 6&gt;IE(( 99 I(4$-4# &gt; "66( "666"!( I4 . ( 6" F ' "(!( 4 F (! :"$(6 "(699( "6 6(@I4#O4!!!(( ("@'( 8 '(FO!((!F!F &gt;"@I(4?84#(4L84!! EO!((!F! I(4-4#(48L4!!!(( 6 "6 6O .:A%% 94 6 L 4 !! !(( 99( 6I8=( O6!6"'"6("= 69!"!(@''= I (' F6!!E( I8=( 6 6((!6"!(4 (((4$.(#.@#2 &amp;=!( :66( 6(((!6"!(@:3'(''( ( @ :3' (" $- ; #111 6( ( 6( 9" "6"("4"&gt;( ( !(!,!4</w:t>
      </w:r>
    </w:p>
    <w:p>
      <w:r>
        <w:t>/.#01/$%%2 3A/#%3 *;6 89" " 5 )7899( :!8" "9(&gt;:( 6(( D!('"(!6(8@ '(='(( :8=( : =4 ' &gt;: +=!( (( 6 !(" : ((!(6"==='6"("":"("'( !6(( :(((&gt;:6(8!(F= :8""9 6((!6"!(594 )##$#%? 4$##%#A% 4?L</w:t>
      </w:r>
    </w:p>
    <w:p>
      <w:r>
        <w:t>#11AM#.640$ 4.L )##%#A# 4? 7:,( ) $%;'$%%01?/$%%-4 24 :6&amp; 8 9 ( ( ,( :8=( (( 6(( !6"!( :( 6 " @ '( :8=( =&gt;:(!"(( :64:=(6(C( "(8: "=6&amp;9('594 )#$$#?. 4$74 99(("=&amp;!(9!": +=!( (( 6 ( 9&amp;L 6 (G : !(";&amp; "(('!( &amp;$%(8$%%#@6 ( (:(!""(" 9!" "8(!$%%.6( 4:(&gt;((66 (@(((: 6( 6('"6:3' ("@ (("((9!!(H((( '('4 *I=( IF! ((!("( ( +=(6 '( (( I8 66 &gt;I( "(!( !!( H " ((((F"(4 89" " '( (;="I (&gt;&gt;' I"I((=(6 !( ' "(!((( 996'(,(" 9( &gt;I;( I(9(43I(99(= !6( &gt;6!6(P'Q5(' 9(7&gt;6 6( 9(@ "!!' 6(6(( !6"!(43 @IE6 6 9( "( 5 )#$$$## 4-8R*#11264$0#74;6 ((9!(" +!6 I66( ! @ H I !(( '( 68(" I6" !6(4 ! ( F !6( ('(' 6((@'4 I"((9 ( ( 66 @ I ((( "'( += (6 &gt;!E9"(( '!("((9(' F((!!(H((( (,(6""5 )#$$$##R* #112 64 $0#74 (( 6" ' ((9 &gt; &gt; 6"8((6&amp;6 6(( ('!(' 6" 6&gt; 6((!6"!(("=!("("'" !(((@;(&amp; (6((4 9 ,(68" $%;'$%%051?/$%%- 4-4?4.7 ) 6""&gt;:N;(96 :"( :(4.!(9&gt;:"</w:t>
      </w:r>
    </w:p>
    <w:p>
      <w:r>
        <w:t>/.#01/$%%2 31/#%3 6( !6!(( ((( ( 6( '" 6 :3' ("4'(6(C( !( 6(!'( :("9 " ((( :F!4*::'&amp; &gt;:""@ ""!( 9(8=(; &gt; 'G"+=(36(("&gt;'(6(! (:( ' ,( ((" !! : '( !J( 99(' 66&gt;(6=&amp;= !( 9("(86 (4?4#(4=(#03*/4N 04 :6&amp; ( G 9"' $%%. !(( $$:.%1940%@(( "((9 : !(";&amp; :3' ("4 6 !,! 6" : '" 6(( !6"!(4 :(!" "&gt; "!" ( ((( 6(( 6G(66 " #A!$%%.4:66(9!"6( ( " ((("(";("6:(!" ( $?9"'$%%24 (( ":6"("((" (&gt;:(("9 + ;="9!$%%24*;6 !("(( 66(@(((: 6( 6('"6@(( "((9@9 ! !$%%2 (@&gt; " (((( 'F"(4 : ( (( &gt;: 6 6 ( 6(4 &amp;=:,( 6!8 ((&gt;:'((("'3@3' !&amp;( :!6!(( 6('!(-:%%%94( $:%%% 94= " 66'89 !(6(6(!!( @:(( 94"=!("(8&gt;6 (!66&amp;6!( "((9 6"'"A:%%%946!8:(!"4</w:t>
      </w:r>
    </w:p>
    <w:p>
      <w:r>
        <w:t>8((&gt;::6&amp;:9"!9 (@(( !!( H " ((( "(" "( &gt; ( '( '( 6 !E 94 6G( !!(H " (((( 'F"((@9!$%%2 '( :F! :('(:( 6('"6:3' ("4 ::6'(="6(466( &amp; 6" @ (( !6"!( ' :"(8 (( ( "(( ;(9" ( (( 9&amp; "(( ( &gt;: D ( 6 ' 8 ( F 9 = &amp;= !( 9(4 A4 ' &gt; 6"&amp; 6(!( !4 " 66( ## (8 $%%2 ( " ( 'E" @ :(!" 6 ((!6"!((' "4</w:t>
      </w:r>
    </w:p>
    <w:p>
      <w:r>
        <w:t>/.#01/$%%2 3#%/#%3 . !+02 +.0/ +! /. !0</w:t>
      </w:r>
    </w:p>
    <w:p>
      <w:r>
        <w:t>3</w:t>
      </w:r>
    </w:p>
    <w:p>
      <w:r>
        <w:t>#4 "'84 3</w:t>
      </w:r>
    </w:p>
    <w:p>
      <w:r>
        <w:t>$4 : !(6(!(( "66( ##(8$%%24 ?4 ' @ : 6 (( !6"!( "((' "4 .4 (&gt;6" (=((4 -4 (&gt;6&gt;((F6((!6"!(9" "6( &gt;I6'(9!(6"(,( " ?%; &amp; (9( 6&amp; 8 9" " 5*+ST+9&gt; 2 2%%. 76' !(&amp; (689!"!(F (4 A$ 9" " 8 9" " #0 ; $%%- 5 )7L !"! ( &gt;!(9(!E 6'( 6( =( ( ! (L ( ,( "</w:t>
      </w:r>
    </w:p>
    <w:p>
      <w:r>
        <w:t>89" "6'6(6'"(&gt;F ( :(4.$</w:t>
      </w:r>
    </w:p>
    <w:p>
      <w:r>
        <w:t>)46"(,((6&amp;6 ('&gt;"!! !E 6' '(,(;(@:'4</w:t>
      </w:r>
    </w:p>
    <w:p>
      <w:r>
        <w:t>=99&amp;</w:t>
      </w:r>
    </w:p>
    <w:p>
      <w:r>
        <w:t>*E'UV</w:t>
      </w:r>
    </w:p>
    <w:p>
      <w:r>
        <w:t>" (O</w:t>
      </w:r>
    </w:p>
    <w:p>
      <w:r>
        <w:t>69! 6"(,(((9"F6(&gt;I@I999" " 6=99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