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ATAS/581/2006 vom 27. Juni 2006</w:t>
      </w:r>
    </w:p>
    <w:p>
      <w:r>
        <w:t>GE Cour de justice, 2006-06-27, DE</w:t>
      </w:r>
    </w:p>
    <w:p>
      <w:r>
        <w:rPr>
          <w:b/>
        </w:rPr>
        <w:t xml:space="preserve">Quelle: </w:t>
      </w:r>
      <w:r>
        <w:t>https://mcp.opencaselaw.ch/entscheid/ge_gerichte_ATAS_581_2006</w:t>
      </w:r>
    </w:p>
    <w:p>
      <w:r>
        <w:t>FR: GE_GERICHTE ATAS/581/2006 du 27 juin 2006</w:t>
      </w:r>
    </w:p>
    <w:p>
      <w:r>
        <w:t>IT: GE_GERICHTE ATAS/581/2006 del 27 giugno 2006</w:t>
      </w:r>
    </w:p>
    <w:p>
      <w:pPr>
        <w:pStyle w:val="Heading2"/>
      </w:pPr>
      <w:r>
        <w:t>Volltext</w:t>
      </w:r>
    </w:p>
    <w:p>
      <w:r>
        <w:t>!"#$!%&amp;&amp;' (!)*+!%&amp;&amp;' ( , (- , (. , .- /0 + %# 1 %&amp;&amp;'</w:t>
      </w:r>
    </w:p>
    <w:p>
      <w:r>
        <w:t>!"#$%&amp; !'(</w:t>
      </w:r>
    </w:p>
    <w:p>
      <w:r>
        <w:t>"# !"#$ )* +! #,-($-""#.$-""/-* 00 " "#"</w:t>
      </w:r>
    </w:p>
    <w:p>
      <w:r>
        <w:t>-</w:t>
      </w:r>
    </w:p>
    <w:p>
      <w:r>
        <w:t>1 **</w:t>
      </w:r>
    </w:p>
    <w:p>
      <w:r>
        <w:t>! "#--" #,-"2,3!,-4556!67889&amp;</w:t>
      </w:r>
    </w:p>
    <w:p>
      <w:r>
        <w:t>1</w:t>
      </w:r>
    </w:p>
    <w:p>
      <w:r>
        <w:t>**</w:t>
      </w:r>
    </w:p>
    <w:p>
      <w:r>
        <w:t>!:".; "</w:t>
      </w:r>
    </w:p>
    <w:p>
      <w:r>
        <w:t>8%4</w:t>
      </w:r>
    </w:p>
    <w:p>
      <w:r>
        <w:t>%5 #$A3#-@ 8@ *C&gt;&gt;;7"A3#-,$-$!"$,-3,#-$" (",$(G,&gt;""#""-#3!$--,$$ :"#".A#-$#-'@ 5@ ,$""(-"("$&gt;-&gt;;4#877=-A3#-" $-$-#5&gt;$(877?2"$,:),'" "#--H-&gt;$@ 4@ * " 1 * *</w:t>
      </w:r>
    </w:p>
    <w:p>
      <w:r>
        <w:t>! "#--"#,-"2,3!9C!";?#877?!,-- :,"-#3,"#"-"45. @ @7=!-$F-;4# 877=G#,@ #--#,",#-&gt;-" **</w:t>
      </w:r>
    </w:p>
    <w:p>
      <w:r>
        <w:t>)</w:t>
      </w:r>
    </w:p>
    <w:p>
      <w:r>
        <w:t>* *</w:t>
      </w:r>
    </w:p>
    <w:p>
      <w:r>
        <w:t>I 1 **</w:t>
      </w:r>
    </w:p>
    <w:p>
      <w:r>
        <w:t>J "- " 8B A ;BBB " 8B.??;&gt;@ @!:.-'#" * ** ;A(8778" @B7@ 3#- , ,' " **</w:t>
      </w:r>
    </w:p>
    <w:p>
      <w:r>
        <w:t>*</w:t>
      </w:r>
    </w:p>
    <w:p>
      <w:r>
        <w:t>* ! #,- "(" " -- " "#" ,$- ,,$""CL#3@ =@ "#" $-$ (-$ H ( #,- " 2 ,3 - H ##:"$2"$@ ?@ "---",$(G-$-$-#M,-"-" ;5A877?@A"-":$:.H"$&gt;-".2(-".8?A 877?!F--"--2@ M$!$-$3"$HA3@</w:t>
      </w:r>
    </w:p>
    <w:p>
      <w:r>
        <w:t>5%4</w:t>
      </w:r>
    </w:p>
    <w:p>
      <w:r>
        <w:t>%5 $"$2,3",$(G,&gt;! (!((--("-$"; $"$ ,$(G ,&gt; " 8= A ;B68 DE! - H '( 2 -"",;O-8775!"-!,':.&gt;&gt; $-$-#D-@;48E!M$-".&gt;&gt;,-32"$" $,--"$-#$,A3""(. 8@ *.-@881D(-(3",;A(8777E! " "(! ,-- " - : "- #3 - ,-3$ &gt;#$#-M-@;88!;85!;4;-;48K-@5H=1.,,:- ,3#--H-&gt;$D@;E@C:A-!,--" -H,-3,"H"&gt;&gt;$-,--"-!3#-$ " ( " 2 ,3 M-- $(-#- ##- " "(! - ,--"-!3#-$"("2,3M--$(-#- ##-""#3D&gt;@-@841E@!A- H ,-- " - - H .( " 2 ,3 M-- ##- " " #3 -$F-"##-""(D 1;86857K 1;8B444E@</w:t>
      </w:r>
    </w:p>
    <w:p>
      <w:r>
        <w:t>N,'! A3 " ,#' - "$ ,-3 , #-$ " ,-- " - : "- #3 , "#"@ "- ,---!"N,-!"#3!84(;BB6!"N-,-;4 #877=!"-H:A3#-""(-"(M$-@ 5@ * "#- ,"-! ,-- : ,"- #3 , "#"-" @B=D45. @)5=.6B;&gt;@7=E!-$F-G-"$AH$-$ $@ "#" "- H M)$, #-- " 5.B88 &gt;@ =7 D @B=P8E@ 4@ &gt;#$#- H A,"! ", A "$-#- , ,-3 A:.##-"-&gt;-",--"-""#!A- "($2$$&gt;"--,--"-H"-$F-#,- #--")@-$F--$-M###$3.-@;8 ".",$(G,&gt;(!((--("-$ ";6(;B64D8E-M$3#-!)-,$ D 1,2$5?%78";6A-8775E $##-,J!,$"$--3--D-@ $! " #,- " ! ## " 5.B88 &gt;@ =7! H 1</w:t>
      </w:r>
    </w:p>
    <w:p>
      <w:r>
        <w:t>**</w:t>
      </w:r>
    </w:p>
    <w:p>
      <w:r>
        <w:t>&gt;( " "# ! : " -$F- #,- " "$-!"';4#877=A:.##-"-&gt;-@ 8@ NG"#--:"2@ 5@ -:,$"-3--@ 4@ &gt;#,-":.,(-&gt;#-,$-F- " "$ " 57 A "' -&gt;- , , ##"$ "$ 2&gt;$"$"!*CQRC&gt;:?!?774</w:t>
      </w:r>
    </w:p>
    <w:p>
      <w:r>
        <w:t>!- M#,@ "$ ,- F- ,3$@ #$# "- P E ": M-#- : "$ - "$ 2- - , " "$--:$K2EM,,:#-&gt;-#,("#"-- -"$KE,-3-",$--@*#$# --,-$$#-$#$$--E2E-E)"! 2&gt;$"$",,-#-':. "("$(2@#$#"#-#G " ,(! : - A-! : "$ --:$ - .(,, " :$-$M,$"$-D-@;58!;7?-;76E@</w:t>
      </w:r>
    </w:p>
    <w:p>
      <w:r>
        <w:t>3&gt;&gt;'</w:t>
      </w:r>
    </w:p>
    <w:p>
      <w:r>
        <w:t>) 9</w:t>
      </w:r>
    </w:p>
    <w:p>
      <w:r>
        <w:t>$"-P</w:t>
      </w:r>
    </w:p>
    <w:p>
      <w:r>
        <w:t>S</w:t>
      </w:r>
    </w:p>
    <w:p>
      <w:r>
        <w:t>,&gt;#",$-F---&gt;$M,-:NHN&gt;&gt;&gt;$"$ ",3&gt;&gt;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