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ATAS/581/2005 vom 30. Juni 2005</w:t>
      </w:r>
    </w:p>
    <w:p>
      <w:r>
        <w:t>GE Cour de justice, 2005-06-30, DE</w:t>
      </w:r>
    </w:p>
    <w:p>
      <w:r>
        <w:rPr>
          <w:b/>
        </w:rPr>
        <w:t xml:space="preserve">Quelle: </w:t>
      </w:r>
      <w:r>
        <w:t>https://mcp.opencaselaw.ch/entscheid/ge_gerichte_ATAS_581_2005</w:t>
      </w:r>
    </w:p>
    <w:p>
      <w:r>
        <w:t>FR: GE_GERICHTE ATAS/581/2005 du 30 juin 2005</w:t>
      </w:r>
    </w:p>
    <w:p>
      <w:r>
        <w:t>IT: GE_GERICHTE ATAS/581/2005 del 30 giugno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"#$$"#%%&amp; "&amp;'("#%%&amp;</w:t>
      </w:r>
    </w:p>
    <w:p>
      <w:r>
        <w:t>) *+) , ) ,* -. /0 -% #%%&amp;</w:t>
      </w:r>
    </w:p>
    <w:p>
      <w:r>
        <w:t>! "#$ % &amp;'! ($)$ (</w:t>
      </w:r>
    </w:p>
    <w:p>
      <w:r>
        <w:t>*</w:t>
      </w:r>
    </w:p>
    <w:p>
      <w:r>
        <w:t>* + !,-".$)"# )</w:t>
      </w:r>
    </w:p>
    <w:p>
      <w:r>
        <w:t>) ++</w:t>
      </w:r>
    </w:p>
    <w:p>
      <w:r>
        <w:t>/ !,"#0*1234!3563&amp;'</w:t>
      </w:r>
    </w:p>
    <w:p>
      <w:r>
        <w:t>)#$</w:t>
      </w:r>
    </w:p>
    <w:p>
      <w:r>
        <w:t>758875669 057:0 ) 1* ("$"5;'#,566;!" "+2")"?") )",@)#)AB("")" -"#)$ ") ;3 C ( D) &gt;'! #)D .? ') $$ )) " )' )#()).#E'?)(F G 39C'566:!?)$$D#$(()G !("$(()"56"$#,566:!D#$"$ "(G ;6C'5669!?$"$($H#$#"?(()IA)JB ) )) "$ ) % ?) " ( . ') $)$ D&gt;$G ?')$%"$)#!" !"$("8#5669! C)"G !( " : ' 5669!K) F L 0** ?)))$ ("$D")$M)"?$'$)""#$)"G "$(."5#5669!)$%)")% ?)""$"()".$())"$#. .))$"(.$)$D&gt;$G ?($"?(":C#-##G ""(.";3#5669!()"'" )G ?".$'($"$$-#"")?)"$$(M)!' "$$#)"$'(($(")!%"$()D' "?$)%?"#)).?D)"&gt;')$#2G ?')$ % "$)# )) (()! )! ( " 3:C5669!".$.(&gt;"(-)))))(")'" ,0D"$ " &gt;#)! ())""$.D)).D$" #2G ? '$ . ?(() ( % . ### " ) D&gt;$"))($!%'3NCG</w:t>
      </w:r>
    </w:p>
    <w:p>
      <w:r>
        <w:t>758875669 0;7:0 ,* ,* &gt;'?&gt;)C"AB$)$#"D$)))$!"&amp; 3 O) 566;! , ) " ! #($ " 9C&gt;! ")($"))'0($")!9(($))3NC&gt;A)P3)P) 9NBG !)%?)"?$)"3NC&gt;!(,D$"$ 58C'566:A *3;636NB!"&gt;'"()$!3;D$'! "()))&gt;)(#))),)" " $&gt; % ) C&gt; ))! ! " ?))) " ?$) " '-C&gt;G ! D#$#) % Q)P 9N P 3 )P ,&gt;))?"#)$ "?',)$ " 59 C 3R45 A B ) . #($) ( C&gt; " "?(&amp;)$),G ) ) ' " &gt;#) '.$ ( )! ?)#$ (($.((D)"&gt;')$#2)($G !'?"")!2""(.?("3N CG ) . ,)) &gt; " #M# ()#) ") #,#)"D)"$(."-"#")G</w:t>
      </w:r>
    </w:p>
    <w:p>
      <w:r>
        <w:t>758875669 0:7:0 , *1 *+) , ) ,*</w:t>
      </w:r>
    </w:p>
    <w:p>
      <w:r>
        <w:t>234 5 6 7 68! (9# ,:; 6 4</w:t>
      </w:r>
    </w:p>
    <w:p>
      <w:r>
        <w:t>3P $',G 4</w:t>
      </w:r>
    </w:p>
    <w:p>
      <w:r>
        <w:t>5P ?"#)()#)G ;P "$ " ( " " + ") " 5;'#,566;)56"$#,566:G :P ("")%?"#)$" ( "$"3NCG 9P "# ?)#$ % ' ) ## " *P966!00 % )) " ()()%D)"$(G NP D# () " .? (') D# ) ($) M) " "$ " ;6 C "&amp; )D) ( ( ##"$ "$ , D$"$ " ! + $P #$# ")J B ". -)#)."$)"$,))(""$ )).$G ,B -( ( . #)D )# (' "#" )) ) "$G B () &gt;) " ($))P + #$# )) ( ) $$#) $#$$ )) B ,B ) B 0"! ,D$"$"(()#)&amp;.? "'"$',P#$#"#)#2 " ('! . ) C)! . "$ )).$ ) ?'(( " .$)$-($"$)A)P3;5!36N)364BP</w:t>
      </w:r>
    </w:p>
    <w:p>
      <w:r>
        <w:t>&gt;DD&amp;</w:t>
      </w:r>
    </w:p>
    <w:p>
      <w:r>
        <w:t>**</w:t>
      </w:r>
    </w:p>
    <w:p>
      <w:r>
        <w:t>$")J</w:t>
      </w:r>
    </w:p>
    <w:p>
      <w:r>
        <w:t>T+ T (D#"($)M)))D$-())+$))"? ))% ?$#(&gt;DD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