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ATAS/580/2025 vom 6. August 2025</w:t>
      </w:r>
    </w:p>
    <w:p>
      <w:r>
        <w:t>GE Cour de justice, 2025-08-06, FR</w:t>
      </w:r>
    </w:p>
    <w:p>
      <w:r>
        <w:rPr>
          <w:b/>
        </w:rPr>
        <w:t xml:space="preserve">Quelle: </w:t>
      </w:r>
      <w:r>
        <w:t>https://mcp.opencaselaw.ch/entscheid/ge_gerichte_ATAS_580_2025</w:t>
      </w:r>
    </w:p>
    <w:p>
      <w:r>
        <w:t>FR: GE_GERICHTE ATAS/580/2025 du 6 août 2025</w:t>
      </w:r>
    </w:p>
    <w:p>
      <w:r>
        <w:t>IT: GE_GERICHTE ATAS/580/2025 del 6 agosto 2025</w:t>
      </w:r>
    </w:p>
    <w:p>
      <w:pPr>
        <w:pStyle w:val="Heading2"/>
      </w:pPr>
      <w:r>
        <w:t>Volltext</w:t>
      </w:r>
    </w:p>
    <w:p>
      <w:r>
        <w:t>Siégeant : Marine WYSSENBACH, présidente</w:t>
      </w:r>
    </w:p>
    <w:p>
      <w:r>
        <w:t>RÉPUBLIQUE ET</w:t>
      </w:r>
    </w:p>
    <w:p>
      <w:r>
        <w:t>CANTON DE GEN ÈVE POUVOIR JUDICIAIRE</w:t>
      </w:r>
    </w:p>
    <w:p>
      <w:r>
        <w:t>A/2126/2025 ATAS/580/2025 COUR DE JUSTICE Chambre des assurances sociales Arrêt du 6 août 2025 Chambre 15</w:t>
      </w:r>
    </w:p>
    <w:p>
      <w:r>
        <w:t>En la cause A______, représentée par sa mère, B______</w:t>
      </w:r>
    </w:p>
    <w:p>
      <w:r>
        <w:t>recourante</w:t>
      </w:r>
    </w:p>
    <w:p>
      <w:r>
        <w:t>contre OFFICE DE L'ASSURANCE-INVALIDITÉ DU CANTON DE GENÈVE</w:t>
      </w:r>
    </w:p>
    <w:p>
      <w:r>
        <w:t>intimé</w:t>
      </w:r>
    </w:p>
    <w:p>
      <w:r>
        <w:t>A/2126/2025 - 2/3 - ATTENDU EN FAIT Que par décision du 22 mai 2025, l’office cantonal des assurances sociales (ci-après : OCAS) a réclamé la restitution de la somme de CHF 956.- à B______, représentant la rente complémentaire pour l’enfant A______ versée à double du 1er août 2022 au 30 septembre 2022 à celle de son père, C______ ; Que le 16 juin 2025, B______ a interjeté recours contre ladite décision, contestant avoir reçu à double le montant de CHF 956.- pour les mois d’août et septembre 2022 ; Qu’un délai a été fixé à l’office de l’assurance-invalidité du canton de Genève (ci- après : OAI) pour répondre et déposer son dossier ; Que le 15 juillet 2025, sur demande de l’OAI, l’OCAS, après des recherches comptables, a confirmé ne pas avoir versé à double la somme de CHF 956.- à B______ et a ainsi annulé la décision litigieuse ; CONSIDÉRANT EN DROIT Qu’aux termes de l’art. 53 de la loi fédérale sur la partie générale du droit des assurances sociales, du 6 octobre 2000 (LPGA - RS 830.1), l’assurance peut reconsidérer sa décision ou sa décision sur opposition jusqu’à l’envoi de son préavis au Tribunal ; Que tel est le cas en l’espèce, la décision attaquée ayant été annulée par courrier de l’OCAS du 15 juillet 2025 ; Qu’au vu de l’annulation de la décision, le recours devient sans objet et il convient de rayer la cause du rôle ; Vu l'art. 133 al. 3 et 4 let. a de la loi sur l’organisation judiciaire du 26 septembre 2010 (LOJ - E 2 05). ***</w:t>
      </w:r>
    </w:p>
    <w:p>
      <w:r>
        <w:t>A/2126/2025 - 3/3 - PAR CES MOTIFS, LA CHAMBRE DES ASSURANCES SOCIALES : 1. Prend acte de ce que l’OCAS a confirmé, par courrier du 15 juillet 2025, ne pas avoir versé à double la somme de CHF 956.- à B______ et avoir, partant, annulé sa décision du 22 mai 2025. 2. Constate que le recours est devenu sans objet. 3. Raye la cause du rôle.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KOMAISKI</w:t>
      </w:r>
    </w:p>
    <w:p>
      <w:r>
        <w:t>La présidente</w:t>
      </w:r>
    </w:p>
    <w:p>
      <w:r>
        <w:t>Marine WYSSENBACH</w:t>
      </w:r>
    </w:p>
    <w:p>
      <w:r>
        <w:t>Une copie conforme du présent arrêt est notifiée aux parties par le greffe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