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ATAS/580/2006 vom 27. Juni 2006</w:t>
      </w:r>
    </w:p>
    <w:p>
      <w:r>
        <w:t>GE Cour de justice, 2006-06-27, DE</w:t>
      </w:r>
    </w:p>
    <w:p>
      <w:r>
        <w:rPr>
          <w:b/>
        </w:rPr>
        <w:t xml:space="preserve">Quelle: </w:t>
      </w:r>
      <w:r>
        <w:t>https://mcp.opencaselaw.ch/entscheid/ge_gerichte_ATAS_580_2006</w:t>
      </w:r>
    </w:p>
    <w:p>
      <w:r>
        <w:t>FR: GE_GERICHTE ATAS/580/2006 du 27 juin 2006</w:t>
      </w:r>
    </w:p>
    <w:p>
      <w:r>
        <w:t>IT: GE_GERICHTE ATAS/580/2006 del 27 giugno 2006</w:t>
      </w:r>
    </w:p>
    <w:p>
      <w:pPr>
        <w:pStyle w:val="Heading2"/>
      </w:pPr>
      <w:r>
        <w:t>Volltext</w:t>
      </w:r>
    </w:p>
    <w:p>
      <w:r>
        <w:t>!"#$%!&amp;##' (!')#!&amp;##* ( + (, + (- + -, ./ $ &amp;0 1 &amp;##*</w:t>
      </w:r>
    </w:p>
    <w:p>
      <w:r>
        <w:t>!"#$%&amp;$''" (&amp;$'')$ *' $</w:t>
      </w:r>
    </w:p>
    <w:p>
      <w:r>
        <w:t>$</w:t>
      </w:r>
    </w:p>
    <w:p>
      <w:r>
        <w:t>+ ! ++</w:t>
      </w:r>
    </w:p>
    <w:p>
      <w:r>
        <w:t>+++ ( ++</w:t>
      </w:r>
    </w:p>
    <w:p>
      <w:r>
        <w:t>+ ( +!,-"$$$.!/001</w:t>
      </w:r>
    </w:p>
    <w:p>
      <w:r>
        <w:t>$"&amp;</w:t>
      </w:r>
    </w:p>
    <w:p>
      <w:r>
        <w:t>230.421005 *126* 2,( .7 !&amp;.4/6!"#8&amp;'""'9"$!&amp;$$ -:";'# '$'6 '&amp;"?100@7+&amp;$&amp;#-;# ++</w:t>
      </w:r>
    </w:p>
    <w:p>
      <w:r>
        <w:t>+++</w:t>
      </w:r>
    </w:p>
    <w:p>
      <w:r>
        <w:t>( ++</w:t>
      </w:r>
    </w:p>
    <w:p>
      <w:r>
        <w:t>+( +*+ A*#BC7 17 '&amp;'.@%1005!9"&amp;(&amp;=($' % ' '"$&amp; &lt;B 'B 15 % 1005! '$ D = %$ %&amp;##$&amp;'$%7 ($9'&amp;##$'.1% 1005 &amp;$? # ! "&amp;'* ' + 7 * ##&amp; = (&amp; %$ ? 9$ ' ? ' . "&amp;$# '$ A9$ ' $$C "&amp; ' #" ?'! = %E %$ &lt;$9&amp; ($%$ ' ! = %$ #$=&amp; 1 #$"? 1003 $&amp;$"! E$$" ' %E! &amp;'$ $ $-'B $#&amp;F* "&amp;$# % ;99 #;7 %&amp; = (&amp;%$ $&amp; %$ &amp;$&amp; $ " 9%? $ = #$$ &amp;$$ $"$ $9$ ' &amp;$$ ? = #&amp;$$ ' ' &amp;' % #&amp;$ $ '&amp;9$ 9$ $"$ % ' (##$'#=$"$&amp;7'B='$%$&amp; "" &amp;$$ # #$ ' -; ' $%E % $ &amp;$$'9!(&amp;#%$$%D#$"#7 @7 '&amp;'.@&lt;$1005!&lt;$&amp;(##$9"&amp;#(&amp;7 37 *!#&amp;$&amp;#)$*' !$&lt;$&amp;.3 %"? 1005 $ '$ '&amp;7 ## = "&amp;' ' "'%G(&amp;$$'""$''$(%$ #'&amp;&amp;9$'#'$!""#'$7%$$&amp; ! "&amp;' #&amp;&amp; ' -; ' "! %$ &amp;$&amp; $&amp; # (&amp; '&amp;?$ 9&amp;% 1003 ' #$ ' ' "#$$7($= %$#$$= H$$"$-?$'&amp;9)-!#&amp;%$#&amp;&amp;"$(&amp;%$ '&amp;9%?!$&amp;'$-;%9E$#'% #&amp;'&amp;$$7 ''&amp;9$'';$!$$"$(# &amp;$&amp;$&amp;$(&amp;%$($9$%('"$$'$7 -"$D(-$!9;"$-&amp;!'($&amp;=$! '&amp;;&amp;&amp;&amp; $ 9 $; 8$ '#! ($ # #? ' #&amp;'D$$$'$;"!=(";#9"&amp;7 B$$%$'%$I$99$&amp;7&lt;J;'#$$! 9' D " % ## ?; ' ($$ ' ? ' # A$#&amp;F*"&amp;$#C = ($ # '&amp;&amp; ' = A '$ #'$-C!'&amp;=9$%"$$'"%"$</w:t>
      </w:r>
    </w:p>
    <w:p>
      <w:r>
        <w:t>230.421005 *@26* $ ? ' 97 E$ "9$"$ ' &amp;= % $$$ D ($&amp;;$&amp;#%$%'$&amp;H7 (&amp;$"='"#9'=#$$%!($* D*' $% %$! #$ %$ $ ($$! $B; &amp;%$?"$#$'$%#-8='='"-'#&amp;! =(D 7 #! "I" ' -8#$-&amp;$= $%$&amp;D.00K""&amp;$$99$#-8=!$D ? ' '&amp;;&amp;"$ %'$!#=(&amp;#%''99$&amp;D&amp;D "!$=(&amp;$#$"$%7 (&amp;#$&amp;&amp;$?"$'(99$#97 57 I$ '$ ' .@ '&amp;"? 1005! ? ' &amp; &lt;$&amp; $$ '"'7 /7 &amp;# 9' ' .5 9&amp;% 100/! ## = !(&amp;#&amp;$##$&amp;'$%'$%$&amp; ""&amp;$$#'#$'-;'$%E%'$ &amp;$$ ' 97 'B 'B = ' '" '($%$&amp; #9 = $ ' (&amp;! #$&amp; ' $% $ I$ $7 '?"I"E"$=$'#$&amp;'$% (;''#$?B%"$#&amp;%$-:";!'=@0K' $"#'%$I$&amp;D'$%E'9!$$=(#$&amp; ($$'$==L$#'1/K''='$D' '"$&amp;&lt;B($#%$7 67 ' ./ " 100/! $ $ 9$ = =( $% &lt;" (; ' " '$ "" %$7'"'D="&amp;'$$'7 M7 &amp;$&amp;$'#?'&amp;/&lt;100/7 &amp;#&amp;$&amp; =( %$ # $$ % 'E " #B ('$=?';$(%$#&amp;$&amp;#&amp;!'"G '$ ' # '$ %$ &amp;$&amp; %&amp;7 $$"$ $ &amp;$&amp; '99&amp;$ N $ &amp;$&amp; &amp; ' #&amp;' D &amp;'$ ' 9$ $ D 9E$ $"##'E?-7+"&amp;'#'$!($##?' ''9OP&amp;=$&amp;$&amp;#""#$$7 #B % E"&amp; (&amp; 1 &lt; 100/! &amp;$$ " ' ' = (&amp;%$#$*#&amp;$&amp;$$=79"&amp;=(&amp;#%$# "# ' $%E ' 9! $ = #$ ' ' -;! " = (;$'$J-'"$$%!#&amp;$$#'"$$D##"$ #!''$8;#-'(&amp;$"$7&lt;$&amp;="I" (&amp;'%$$%'$;$"#!(8$##'</w:t>
      </w:r>
    </w:p>
    <w:p>
      <w:r>
        <w:t>230.421005 *326* "$$!'"G#$"#7&lt;$&amp;=((8%$# '(;;%$#&amp;%?7</w:t>
      </w:r>
    </w:p>
    <w:p>
      <w:r>
        <w:t>$' "I" &lt;! (&amp; ;&amp; =( &amp;$$ '99 ' $% "# "#$ = ' $J- '"$$%7 99" ' $ % ?$ 'E ' "# ="$ # =( %$ #$&amp; = ' $%E'9$"#'$$7 +=&amp;$&amp;;'&amp;D&lt;;7</w:t>
      </w:r>
    </w:p>
    <w:p>
      <w:r>
        <w:t>-,( .7 ;%L;$&lt;'AC&amp;$&amp;"'9&amp;$$$&amp;!'B .P$100@!?$'!"#&amp;'5&lt;;! '$#&amp;'$$%*#&amp;'$!5##&amp;$$./&lt;;A$7. $7$5/C7 +$DL$'L&amp;$'./&lt;;!#?9&amp;'&amp; 16&lt;%1003A ,.@0.0/C!';%'#$&amp;!.@9&amp;%! '#$$$;$#"$$$?$' ' &amp;; D $ &lt;; $$! ! ' L$$$ ' L&amp;$'%E&lt;;7 17 9"&amp;"$ D ($7 5/ 7 . $7 -7 5 ! ? $ ' )$$='$$$#&amp;%DL$75/ '9&amp;'&amp;#$;&amp;&amp;''$''/$? 1000 $&amp; %; . &lt;% 100@ A C! = $ $% D 9&amp;'&amp;L*'$'10".4M.A C7 +"#&amp;$#&lt;;''L#B$&amp;$?7 @7 $$&amp;%;.&lt;%100@!$)$"'9$' "? '#$ &amp;; ' '" ' 7 + #"$&amp;!#$'%='$(##='$I$$-&amp;D"B '##=B;##?$%;""$G 9$&lt;'="$'&amp;$"$$#'$A ,.@0@1M'7171$ 17@Q.163/6'7.!.1/.@/'73?$&amp;9&amp;C7 %-! = #&amp;'! $ D '&amp;9$ ' B; $$ $! %'$(##=&amp;%'B&lt;'$&amp;%;A ,..6 4@'7/?!..1@/0'73Q .44MR@6#7@./'7@?C7 ($#=#&amp;'#'$.&lt;%100@$'$#B $$'$'%$$?$"#&amp;$$"$B'( $&amp;;#%B;'#&amp;'$' $#</w:t>
      </w:r>
    </w:p>
    <w:p>
      <w:r>
        <w:t>230.421005 *526* '#$ ' #&amp;' $ ' '99&amp;$ #&amp; "'9&amp; # 7 37 + L$7 /0 7 . ! '&amp;'$'$$&lt;7$9! '&amp;;$D !L$7.0/ #&amp;%$'&amp;''$"7</w:t>
      </w:r>
    </w:p>
    <w:p>
      <w:r>
        <w:t>$$'&amp;='&amp;##$'$'.@&lt;$1005!$='&amp; $#''.5&lt;$.5P$%"$A$7@M73$7 C! '.3%"?1005&amp;$&amp;9"&amp;$"#$7 !$&lt;$&amp;' 9"$'&amp;#&amp;%#!$*%?!%$'$75/ $ 7 57 $;#$'$'(&amp;%"$'('"$&amp;&lt;B* 'D'15%10057 /7 E $" ' ($7 ./ ! HL&amp; $$"$ #$"$ #? ' $%A$7/ CD$'L'$'$D'"$&amp;&lt;B7 '$DL'"$&amp;&lt;B)$$B"&lt;=$'L'$7 L&amp;$$'B=L&amp;%&amp;##$&amp;'$%!'B=L$ $%&amp;'B=L&amp;'&amp;B'H7 ($7 / #&amp; =($ &amp;#$&amp; #$&amp; ' $% $$ #$! $$ #$!'L#$$''L&amp;D"#'#9'" 'L$%$&amp;$%=#$?"$I$E;&amp;'!$$#$&amp;$ 'L$$$D$&amp;#-8=!"$#8-=7 'L#$&amp;' $%';'&amp;!L$%$&amp;=#$I$E;&amp;'#$%'L $#9'L$'"'L$%$&amp;7</w:t>
      </w:r>
    </w:p>
    <w:p>
      <w:r>
        <w:t>#$'&amp;&amp;""#?'$%=!D$'L $$$D$&amp;#-8=$2#8-='D'$!#$# E$%$&amp;$%-?$#$LE'"B"$&amp; %='L;;%&amp;$$'$&amp;7';&amp;'L#$&amp;'$% L##&amp;;'''"$'#'$%$&amp;'L&amp;' #9 $! $$ = L#$?"$E;'=L$ ' $ $ 'L$%$&amp; #$&amp; 9$ &amp;'7 $J- ' "&amp;' $ D '= ' = " $ # = $%$&amp; L&amp;$#?'$%Q$!'&amp;"&amp;'$$$ &amp;&amp;"$"#$$#'&amp;$"=$%E#$!?"$! E;'L&amp;A ,..5#7.@3!'71Q ,..3#7@.3'7@Q ,.05#7.5M!'7.C7 67 (#B! " 9 D #$$ % 99$ 15 % 1005 '&amp;$=(D$$'$(&amp;%$%&amp;##$&amp;'$%7</w:t>
      </w:r>
    </w:p>
    <w:p>
      <w:r>
        <w:t>($9'&amp;(%' 7 $'#?'&amp;! 9"&amp; = (&amp; #%$ $% D # $"#! #</w:t>
      </w:r>
    </w:p>
    <w:p>
      <w:r>
        <w:t>230.421005 */26* $$= $' ''($%$&amp;""&amp;$$# #$'-;7 (&amp;8$9"$'("#8&amp;'""$8$E&amp;$%$&amp; ""!$"$'$$"?!%$'(I$-:";! #$&amp;'$%$'BI$$! (8$ # # 9"&amp; (E$ ' "$$ &amp; # &amp; $%'('$7 M7 (&amp; B; =( $ '99 ' $% "# "#$ E%"$'$J-'"$$%7%$##%='(' '"#!'P@0K'$"#D'$%E'97 ? ' &amp; $$ #'$ = ($%$&amp; = (&amp; $ "'(E!"#$$'9"$'?$'&amp;$$'$&amp;!'$ I$#'&amp;$!$E$$&amp;$$'("-&amp;&amp;=?&amp;' ("#7 $ ' ' ' (E" ' '$ D ' '"$&amp; &lt;B # #$&amp; ' $%! $ "#$ ' '99$&amp; D $% "##' $="&amp;'A ,..5.@@! .4M6#7 @43! 1000#741!$7/7.!1B"#- ! ,..3140'7 5?C7</w:t>
      </w:r>
    </w:p>
    <w:p>
      <w:r>
        <w:t>!!"9'&amp;!'$*I$&lt;$&amp;7</w:t>
      </w:r>
    </w:p>
    <w:p>
      <w:r>
        <w:t>230.421005 *626*</w:t>
      </w:r>
    </w:p>
    <w:p>
      <w:r>
        <w:t>-(,2 (, + (- + -,</w:t>
      </w:r>
    </w:p>
    <w:p>
      <w:r>
        <w:t>345 6 7 89 $*&amp; -: 5</w:t>
      </w:r>
    </w:p>
    <w:p>
      <w:r>
        <w:t>.7 &amp;%?7 5</w:t>
      </w:r>
    </w:p>
    <w:p>
      <w:r>
        <w:t>17 &lt;$$ @7 $=#&amp;'$;$$7 37 9" #$ ' =L #%$ 9" $ #&amp;$ I$ ' '&amp; ' @0 &lt; 'B $9$ # # ""'&amp; '&amp; ? 9&amp;'&amp; ' ! +-SF-9= /! /003</w:t>
      </w:r>
    </w:p>
    <w:p>
      <w:r>
        <w:t>! $ E"#7 '&amp; #$ I$ #;&amp;7 "&amp;" '$N C '= E$"$='&amp;$'&amp;?$$#''&amp; $$=&amp;Q ?C E# # = "$9 $" #% '"' $$ $ '&amp;Q C #$ ;$ ' #&amp;$$7 + "&amp;" $$ # $ &amp;&amp;"$ &amp;"&amp;&amp; $$ C ?C $ C *'! ?9&amp;'&amp;'##$"$B=L '%'&amp;%?7"&amp;"'"$"8 ' #%! = $ &lt;$! = '&amp; $$=&amp; $ L%## ' =&amp;$&amp;E#&amp;'&amp;$A$7.@1!.0/$.0MC7</w:t>
      </w:r>
    </w:p>
    <w:p>
      <w:r>
        <w:t>;99B</w:t>
      </w:r>
    </w:p>
    <w:p>
      <w:r>
        <w:t>* T</w:t>
      </w:r>
    </w:p>
    <w:p>
      <w:r>
        <w:t>&amp;'$N</w:t>
      </w:r>
    </w:p>
    <w:p>
      <w:r>
        <w:t>U</w:t>
      </w:r>
    </w:p>
    <w:p>
      <w:r>
        <w:t>#9"'#&amp;$I$$$9&amp;E#$=LDL999&amp;'&amp; '$&amp;#?=#;99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