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ATAS/580/2004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https://mcp.opencaselaw.ch/entscheid/ge_gerichte_ATAS_580_2004</w:t>
      </w:r>
    </w:p>
    <w:p>
      <w:r>
        <w:t>FR: GE_GERICHTE ATAS/580/2004 du 22 juillet 2004</w:t>
      </w:r>
    </w:p>
    <w:p>
      <w:r>
        <w:t>IT: GE_GERICHTE ATAS/580/2004 del 22 luglio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$%&amp;'&amp;$%''( $)*+$&amp;++, !! - !.- -! /0 12 3 # &amp;&amp; "# &amp;++,</w:t>
      </w:r>
    </w:p>
    <w:p>
      <w:r>
        <w:t>45555555555 ! " # $ " %&amp; '( ) !##*$+!#++ ! ! 6!</w:t>
      </w:r>
    </w:p>
    <w:p>
      <w:r>
        <w:t>!! !7 +! + +! ,+ #) -++ ! -+-!#,$#$ !+ ##.#+!! / #'+!&amp; 0123- +!+$</w:t>
      </w:r>
    </w:p>
    <w:p>
      <w:r>
        <w:t># # !55555555554+ #5&amp;!! !672. + &amp;+!$ $</w:t>
      </w:r>
    </w:p>
    <w:p>
      <w:r>
        <w:t>879098700: &amp;9899&amp; 6 75 ; !+$!$$++$# #$-! + ?- ! +-+ # @++ # @!+ !++3 !##+A+ !,++ 5"+ ' ! "+ 5#$-!/$!$#! !+! +$!$ +!! ! + #); +! .$ ; /+*!-+ / $!+-+!$ !+-4K; )+, ! *</w:t>
      </w:r>
    </w:p>
    <w:p>
      <w:r>
        <w:t>"+ 5 /+!+! $@! ! # #$# $+* ! "+</w:t>
      </w:r>
    </w:p>
    <w:p>
      <w:r>
        <w:t>! ' *+ $!+!; +@-+ ) @+!+J#+++ =&gt;$!$#+,+$!+!+!$ #3 7 S! 9EED +A ! # + =+&amp; 3 'R !57!5 &gt;5 T!#DE 9EE6#! +A#++! !+,=+&amp; 3 &gt;!!$#),,++!$#) !57!5 +#$ !* ' -+!$!$ $$-+!+#) !57D7#!+!!+@-+&amp;! 5 A&gt;I !#!! *!!+ +!+ ! +A#$ /!+,+-!H &amp; ,+@ ##++!+,#) T!5 #++!+,#) J@! ! *$ + )! +!$ # 4 J@$ !+,5 )! +!$#4J@$)$!#2/&amp;+*# Y #++!+, . -+ / $! ! Y + !! 2 *!+ +!+@+ = I 0F 90BR % $+ # # +! #++! !+, 63$#+!+70075961R( '( # +!J#+++ +-$+ 70175D7D5&gt;R &amp; )! +!$#4J@$-!*+*)++!* . * ! +A -+! /+ =,5 % 5 +!5 5 9B7&gt;5 + X! )3 #!/ * #-+! &amp; ! T -+! &amp; 2 )+#) +! J!$ -+!+## +!+!+*! T!$#+#) !!,+/!#!#)$!+#J@ ' ! O !+!!++!$ # + +!+!! !! J +#+!+R &amp; ++!+!!+ +!T! #$ $5')! + +!+ # &amp;+ ! A =,5 &amp;I G+</w:t>
      </w:r>
    </w:p>
    <w:p>
      <w:r>
        <w:t>#!! 4!# '4U+K-5700757:1!6DE&gt;5-+! # - *)! +A#+! 3@@$$ #)@+ - ! !++3 ! * $* # )!+ A- +! !! $@+ J +#+* = I 779 D7D&gt;5 ! +,!!++#3 *+#$ !!+*#) T!# -+! 2 + )/+! #) J +#+!+ *+ ,!+ #+ 7 S! 9EED #$J2 ! #! J@ !+!+ ++ * J@ $!!$!$ $@+3 !$5</w:t>
      </w:r>
    </w:p>
    <w:p>
      <w:r>
        <w:t>879098700: &amp;76899&amp; &gt; '/+#),,+$!R-) T!# #DE 9EE6 +!J*)2/+!+$@!2-$ +,+ , +!$2) !57D7!</w:t>
      </w:r>
    </w:p>
    <w:p>
      <w:r>
        <w:t>#+)+!+!!5 '!J +#+!+#++! !+-$+*)! +!# #+ !++ # +5 . + # * ) !5B:#+,$#$ !+@$$ ## +!# +&amp; &amp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amp;2# * ! PQ#+!T! *+,+$@ !+!#) !++#$! +$5 ! . ! # ! ,+ $ +! $!!+ 4+! +* ! !$$@+*5 $!#! -/ $ !+ ="$ +# #+\ "&amp;70:E5BB65&gt;*$@+! 70:E!#+! $ /O!$# J +#+!+ +-+ ! $ /+!! $- 2 ) !5 7D7 5 7 !</w:t>
      </w:r>
    </w:p>
    <w:p>
      <w:r>
        <w:t>! +A#++! !+,+#$#!#-+ /$!+,5! +A$!+!#!+$2 ! ! +!$\+#) !!++# !5&amp;*+ -+! 2X! # ! #$++##$ !!5)$!+! #!*!+* !+!@$$ + * ! +A)$!+!-#!$#$!#)!! +A!+5$!+!$-+#!* !+</w:t>
      </w:r>
    </w:p>
    <w:p>
      <w:r>
        <w:t>879098700: &amp;7B899&amp; ++ $+ #-+! A+! !! + # +!+ !++3 =+!+ +!+ / !]&gt;5'"$ +# #+=5BB:&gt;P#.!3-+@$ +#) !!! ++$++$#!+!+ $!$#$+#$!+! !!!# J +#+!+ #++! !+- #+!+! ! +#$#! ! * $ !+ !$!Q5 3 7 J-+ 9EEE $!$ + A$$,+ #) @$$ # $!5 !++ #-J +#+!+#++! !+-$ + ## +! = !5 BF &gt;5 - +!+ # ++ # $+$!$/ $! $,,+ $="700:506DE&gt;5!+!!++!$# J +#+!+)#J+$!$ ++ I+ I 5 -+!##+!+*+ +!T4$$@+! ** $ ! # # ,+ $! !+3 #) + J*2#$-2++# 2J +#+!+#++! !+- $+ ') 5 '+)#-+!+- )+! $!!+# # T!#DE 9EE6 ! ' + $@! !! ! ++ # $+ &amp; . + !!4$ +&amp;T &amp; +! +!+!!+5)+,!!$!$A!-+$ $@+! 5 - # *+ $3# $!+ # ' +!+ # ! , 2!+!!+@-+5</w:t>
      </w:r>
    </w:p>
    <w:p>
      <w:r>
        <w:t>)$!+ # J@ .! + $!$ $ +A ,$#$ # T!#9:J-+ 9EE6 #+@-+#!$ 7D ,$- + 9EE6 #++!+! +!+ !!! '#+$@ 2 ! + J@ !+!+ # )!!! # )$!+ # -/ 5 95 , $!2) !5D5D##++!+! +!+ +! #+! -!)! $-+@ #+!#!#-!++! # ! $!$ ! + #),,+ +A ! # +!!!+!+* !!!+!+3 #) &amp; -++! -+-!=,5 !+BF&gt;5'$! J@ # #)3!++$!A+5 D5 +A#$!!! * +! J!$#, ! #$+$@/! -A2, , $!2) !516#+,$#$ ) &amp;-++! -+-!#9E#$A 706F= '&gt;5 65 + ,$#$ !+ @$$ # # +! # + # F!A 9EEE= &gt;!! $-+@ 7 J-+ 9EED!! X$ #+,+!+ # A #++!+ # #+ # ) &amp;</w:t>
      </w:r>
    </w:p>
    <w:p>
      <w:r>
        <w:t>879098700: &amp;7F899&amp; -++ ! -+-!5 $@+!+ -+@ J*) D7 #$A 9EE9 # !!,+#$! +!)35 ,,!#) 3J + # $@+!++A#4@!# 3@## +! !*+$!+! -+@ # $+!+ # )$!! # ,+! *+ #+! T! $+$ J +#+*!*+#$*J +#+*= I79B6F:+#57R 79F7FF+#56A&gt;,+! *)! +!$# !T! $ 2 # # #) $# # # # +! #++! !+, $!! + / *+ ! #+! J*) ! # #$++ #++! !+-+!+@+= I797DFF+#57A&gt;5#++!+ !#3 +!$# ! -+@ J*)D7#$A 9EE95 B5 *+ / !+-+!$ !+- )A+@!+ # . # !+!+ #$# !! # *+,+!+ # - !4$ # !+#!R+,!## +!! $! +A!+!# !+-+!$+#$#! !+-+!$ +$= !5B!0 ' !5F! # 3@! ) &amp;-++! -+-!#D7!A 706:&amp; '&gt;5 ' ) !5 B 5 9 ' +#3 + #$! +! !! $! +A!+ ! -+ #$#! ,,!$ # ! #$! +$ +#$! +$R*! - -!#)!+-+!$+#$#!+ # !! -#! -+! * $$ !+ ! -++# +!!+#$#!= !5057 '&gt;5 ' J + # # +A ,$#$ # + =+&amp; 3 I &gt; +! # -+ + ) ,,+ # #$ 2 !+-+!$ +#$#! +$#+!T! ! 4$#) 3! J +#+*# !! !! !+ 5*+!#$! +!A+!O! ! + ! $+*5 ! # # +! +-+ -! ! , + $-!! ** +#+ *+,+!+ !+3 #) &amp;-++ ! -+-! + ! #$! +!5 ! $!$ +$ #) +3 @$$ + *+ #$# #) . *! 2 ) @+!+ # ! -+ ! # +! # - # )$+ # +$!$ ! ! +*$+* )! 5 ++ #+! #! 2 / 2 # !+ +, +A 4$!+*!5+,!!+#-+$+* -T!!,,!# , + #+- *)+ ,! #$+# # 4* !++ + ) ! $#)!+-+!$#$#!#)!+-+!$+#$#!+#$ ! !! + ! # 5 '-! ! - # !$ +!+* !! 2 #/ @ #)!+-+!$R ! 4 *!+ ## *$$!! $#+!#+#$ $= I79D 7F9+#57R7997:7+#5DR91D+#59R7707F7+#59! T!+!$R I A+$#76-A 9EE9(70118E9&gt;5 ! $@ # +-!+! #) !+ + ! )!++!+ # / # ! -+ ! $! +A!+ # !</w:t>
      </w:r>
    </w:p>
    <w:p>
      <w:r>
        <w:t>879098700: &amp;7:899&amp; !$ +!+* #) !+-+!$ +#$#! =' 700: 5 7E: +#5 9 AR I770 7FD +#5 D A ^ ' 700D 5 99F&gt;5 +* $+,+* # )! ++* * )+!$ $ ! $ 2 ! # , + +#$#!#3*)+! ! #! -+='700:57E: +#59AR701F5D6:+#59#R701F579F+#59A&gt;5</w:t>
      </w:r>
    </w:p>
    <w:p>
      <w:r>
        <w:t>-4! - $#)!+-+!$#$#! *) $! #! +!!.+*#! !#! -+2-+ *)+!$ $#+!,, + -+ !+# $*)+#+!!+ 2#++!+#)! + *+#$+#$@! @ # !## $!#) @+!+# ! -+5!$$! !,,!,- #) !#A #+!+ =' 700: 5 7E: +#5 9 A&gt;5 )A -!+ #) !+ # ! -+ )A+@!+# # !#)-!#! -/++* 2 )+, ! ! # + # ! -+ !+!! !! #)+#+ #) !+-+!$ #$#!=701957:F&gt;5 +*$+* ) $!+! 2+#2 $+! #)!+-+!$/ $ $@+3 !#,+!# ! - + !#! -+# +!!+ AA 2 #) +$ *+ # + =' 700: 5 7E: +#59AR I7707FD+#5DA^'700D599FR I7797F0^ '700F59BF&gt;5 #+ # A ! ! -+! # )+, !+* I # J + # , + =,5 701D 5 707 ! R 7019 5 7:F!R70105FBE!R'700F57DE!R'700B576B!! '9EE75BB!&gt;5</w:t>
      </w:r>
    </w:p>
    <w:p>
      <w:r>
        <w:t>700DI #$+#$*A ! ! -+!##+# )+, !+*=+&amp; 3 &gt;#-+!T! +#$ $.!!+-+!$ +$+H &amp;+!++!$ !+ J!R &amp;+!#! !#! -+++!$2 J!R &amp;#)/$!+ # J!! # #)4,# J!R &amp;#+-!,,! ! -+# J!###$+$!A+2)-*+ #$A! +!! OR &amp; !++! )+, ! ! # A # J! .! ++!$ A !+ &amp; ) !! + +! + !! + ,! # +-!+! + !! &amp;)!+#)*++!+#+!+#@!# J! &amp;!J +#+*! A-+&amp;2&amp;-+#+!#)$-!#$,! #)- @ &amp;),,!!#)+!!)!2 ! $*#) $-!+-A++!$#+! &amp; ! T + +* # #+ ! #)+#! ! 2 4 @ # $++! + + ) $!$ - )+ )/+! #</w:t>
      </w:r>
    </w:p>
    <w:p>
      <w:r>
        <w:t>879098700: &amp;71899&amp; $@!!+/++!!+3 #-!+##$,!#)- @ # A# J!! $++! ! $ -$5 F5</w:t>
      </w:r>
    </w:p>
    <w:p>
      <w:r>
        <w:t>) *!+ +!+@+ ! # -+ + )!+-+!$ !+- # "+ 5&amp;+!$ $ !+!! +*#)+!!## + +*)+)-+!2 # 2 4 @$*#)+-A++!$ ,#+!#+!# !5 +**)+ +! $+#+!#,+!*!!+$!$ .L!,! *)+-+!$!A++ +$-+&amp;2&amp;-+# . 5 ! ! +@$ !+ $-.+! ! # A *+ ) !+! A+ 2 ! ! # ! -+ *)2 ! ! # #! !!)+! #+!+# $++!+-,,!+$#+!5 ,,! !+ -+! #$ !+ # ! ! * .! $-+ # 9 + #! !#! -+5 + "+ 5%_' ,+! * *J + # # + ! !++3 2*!+# +*#)/+!!+5 + I !!$+* !+!+-+!$# ! )/+@+! $+ !#@ +-!+!5)$!+!!!##+ # -+5 ++-+!#) # #+#2#$# # ) @+!+ # ! -+ *) +* #)+-!+! = I 77E :1 ^ 701F5B7DR%_' #55+!5579E`65DE&gt;5# T!A+$+ '700D59D!700F57DEI 2 #Y A ! +, !+*!$!$*+,+$# / G!!+-+!$ +$ *)+)-+!2 ! /&amp;T +*#)/+!!+ ! *)+ J++! 2 )$-+# #) !+ # ) @+!+ # ! -+5 + + )@++! #) $++! +, !+**+$!+!A #$24,# J! )/$!+ # J!R+#-+!,,! ! -+ !!##$+ +!=#$A! +- + ! $!+&gt; ! !+++! 2 ! ,,! )+, ! ! # A # J!5#/+3A ! -+!# +!+#$#!# #! ,+$ 2 $$ !+ ++ #! 2 9E 4 +!#-+!! -+ .DB4 + )! + #!5 ! A ! $!+! ! # ! -+ - #)! .$ # )! + ! # # ! # !+-+!$ , # !5) T!A+$#'700B576:!I $@! !!$ *</w:t>
      </w:r>
    </w:p>
    <w:p>
      <w:r>
        <w:t>A ! +, !++ )+!</w:t>
      </w:r>
    </w:p>
    <w:p>
      <w:r>
        <w:t>+* #)/+!!+5 *+ +! #$# # ) @+!+ #</w:t>
      </w:r>
    </w:p>
    <w:p>
      <w:r>
        <w:t>879098700: &amp;97899&amp; ! -++ ++!*)! +#!$!+! A#! ! ! # ) @+!+ # J! ! *) !!+! 2 #++!+ 4+ @ ! #$ # !! $+ 5 A ! -+! !++ *# #)! +@@$2!, !+#-+!/ !+-+!$ +3@ # )! +5 $!4# #). ! # @ !+ #-+! $# !# # # )! +5 A ! $!+!+2! O##$+!)! +$!+!# +!#)! +# 2 , $*! # #! + +! + , +5 )! + -+! #)! !,+ $*A ! #-+!!! 2+! !+! *)+#-+!! -+ ##+ !+-! +!5 -4A ! -+!# +!#,+ )/$!+# !+! -/2#!+ 5)-+# I # + $$! +!,- #)!+-+!$+#$#!5"+# )A$$!,- #)!+-+!$#$#!) !+!# #)35 15 '+ ) $,3 2 #$++ ! !++ 2 # +3 , ! # !! # $! * +* #)/+!!+ $!+! &amp; +!$ $5 !+J++!#) !+!+#) @+!+# ! -+ !/! + $$#!#!! 3A /$$! $$ $ +&amp;# ,! 4 A ,- #) ! ! # ! -+ !! ,+! * &amp;+!$ $ #-+! # # ! $@+3 ! *! 2 )-! # !+-+!$ !! #$A! #)!+-+!$ $ +# Y + ! -++! A # / # ! ! $!+! + 2 # A $#! O5)!*- ,+# J!*)+)$!$ $! + ! +J +#+$!$+ ! -!+ -*+$!+! $-5 ,+##!+#-+!A -.$ ##+!+$!$ *+ +!T !+-+ 4+$ 4+*5 $!+! ! ! 2 ! -+ - ! # + ! ! -++!#)+ 2+! ! !# !#)4 + 5)$!+!,+! +!2# ! !$ $-+##/+ *)+#$$! !5 &amp;+!$ $ )! +&amp;T +#$ $ +$ - + # !+5 - # *+ $3# + -+! # !! * )!+-+!$ # "+ &amp; ?@ 9</w:t>
      </w:r>
    </w:p>
    <w:p>
      <w:r>
        <w:t>75 $ -AR # 9</w:t>
      </w:r>
    </w:p>
    <w:p>
      <w:r>
        <w:t>95 J!!R D5 !!*)!+-+!$#"+ +#+* /!!*#$++ !#$+ A!+ +!##$++ !!*$R A&gt; / * !+, + !+ -+ ## !! ! #$++R &gt; ! +@! # $!!5 '+ $+ !+! ! + $$! $$ $ !! &gt; A&gt; ! &gt; +&amp;# +A,$#$ # ! !+3 *)+ #- #$ + -A5$+ # !+ . # - *+ ! J+! ++ * #$++ !!*$ ! )- # *$!$/$#+$ != !57D97EF!7E1&gt;5</w:t>
      </w:r>
    </w:p>
    <w:p>
      <w:r>
        <w:t>@ ,,+3 H</w:t>
      </w:r>
    </w:p>
    <w:p>
      <w:r>
        <w:t>+II</w:t>
      </w:r>
    </w:p>
    <w:p>
      <w:r>
        <w:t>$+#!H</w:t>
      </w:r>
    </w:p>
    <w:p>
      <w:r>
        <w:t>% +' %</w:t>
      </w:r>
    </w:p>
    <w:p>
      <w:r>
        <w:t>$!+ &amp;J +!H I $#$ +* '</w:t>
      </w:r>
    </w:p>
    <w:p>
      <w:r>
        <w:t>+, # $! T!!!+,+$/ !+++*)2),,+,$#$ # + @ 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