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ATAS/57/2009 vom 15. Juli 2008</w:t>
      </w:r>
    </w:p>
    <w:p>
      <w:r>
        <w:t>GE Cour de justice, 2008-07-15, FR</w:t>
      </w:r>
    </w:p>
    <w:p>
      <w:r>
        <w:rPr>
          <w:b/>
        </w:rPr>
        <w:t xml:space="preserve">Quelle: </w:t>
      </w:r>
      <w:r>
        <w:t>https://mcp.opencaselaw.ch/entscheid/ge_gerichte_ATAS_57_2009</w:t>
      </w:r>
    </w:p>
    <w:p>
      <w:r>
        <w:t>FR: GE_GERICHTE ATAS/57/2009 du 15 juillet 2008</w:t>
      </w:r>
    </w:p>
    <w:p>
      <w:r>
        <w:t>IT: GE_GERICHTE ATAS/57/2009 del 15 luglio 2008</w:t>
      </w:r>
    </w:p>
    <w:p>
      <w:pPr>
        <w:pStyle w:val="Heading2"/>
      </w:pPr>
      <w:r>
        <w:t>Volltext</w:t>
      </w:r>
    </w:p>
    <w:p>
      <w:r>
        <w:t>Siégeant : Karine STECK, Présidente; Violaine LANDRY-ORSAT et Maria GOMEZ, Juges assesseurs</w:t>
      </w:r>
    </w:p>
    <w:p>
      <w:r>
        <w:t>REPUBLIQUE ET</w:t>
      </w:r>
    </w:p>
    <w:p>
      <w:r>
        <w:t>CANTON DE GENEVE POUVOIR JUDICIAIRE</w:t>
      </w:r>
    </w:p>
    <w:p>
      <w:r>
        <w:t>A/4240/2008 ATAS/57/2009 ARRET DU TRIBUNAL CANTONAL DES ASSURANCES SOCIALES Chambre 3 du 22 janvier 2009</w:t>
      </w:r>
    </w:p>
    <w:p>
      <w:r>
        <w:t>En la cause Monsieur B__________, domicilié c/o à THÔNEX recourant</w:t>
      </w:r>
    </w:p>
    <w:p>
      <w:r>
        <w:t>contre SERVICE DES PRESTATIONS COMPLEMENTAIRES, DSE- SPC, route de Chêne 54, case postale 6375, 1211 GENEVE 6 intimé</w:t>
      </w:r>
    </w:p>
    <w:p>
      <w:r>
        <w:t>A/4240/2008 - 2/3 - ATTENDU EN FAIT Que par décision du 15 juillet 2008, le Service des prestations complémentaires (ci- après : SPC) a rejeté la demande de remise déposée par Monsieur B__________; Que par décision sur opposition du 31 octobre 2008, le SPC a confirmé sa décision du 15 juillet 2008; Que par courrier du 24 novembre 2008, l’intéressé a formé recours contre cette décision; Qu’invité à se déterminer, le SPC, par courrier du 8 janvier 2009, a informé le Tribunal de céans qu’après examen attentif du cas il estimait qu’il se justifiait de reconsidérer sa décision, Qu’il avait donc rendu en date du 8 janvier 2009 une décision annulant et remplaçant celles des 15 juillet et 31 octobre 2008 et accordant au bénéficiaire des prestations la remise de l’obligation de restituer la somme de 7'808 fr. CONSIDERANT EN DROIT Qu’aux termes de l’art. 53 de la loi fédérale sur la partie générale du droit des assurances sociales (LPGA), l’assurance peut reconsidérer sa décision sur opposition jusqu’à l’envoi de son préavis au Tribunal; Que c’est ce qu’a fait l’intimé en l’espèce; Qu’au vu de l’annulation de la décision litigieuse, le recours devient sans objet, de sorte qu’il convient de rayer la cause du rôle.</w:t>
      </w:r>
    </w:p>
    <w:p>
      <w:r>
        <w:t>A/4240/2008 - 3/3 -</w:t>
      </w:r>
    </w:p>
    <w:p>
      <w:r>
        <w:t>PAR CES MOTIFS, LE TRIBUNAL CANTONAL DES ASSURANCES SOCIALES : 1. Prend acte de la décision rendue par le SPC en date du 8 janvier 2009, annulant et remplaçant celles des 15 juillet et 31 octobre 2008.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