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ATAS/57/2008 vom 22. Januar 2008</w:t>
      </w:r>
    </w:p>
    <w:p>
      <w:r>
        <w:t>GE Cour de justice, 2008-01-22, DE</w:t>
      </w:r>
    </w:p>
    <w:p>
      <w:r>
        <w:rPr>
          <w:b/>
        </w:rPr>
        <w:t xml:space="preserve">Quelle: </w:t>
      </w:r>
      <w:r>
        <w:t>https://mcp.opencaselaw.ch/entscheid/ge_gerichte_ATAS_57_2008</w:t>
      </w:r>
    </w:p>
    <w:p>
      <w:r>
        <w:t>FR: GE_GERICHTE ATAS/57/2008 du 22 janvier 2008</w:t>
      </w:r>
    </w:p>
    <w:p>
      <w:r>
        <w:t>IT: GE_GERICHTE ATAS/57/2008 del 22 gennaio 2008</w:t>
      </w:r>
    </w:p>
    <w:p>
      <w:pPr>
        <w:pStyle w:val="Heading2"/>
      </w:pPr>
      <w:r>
        <w:t>Volltext</w:t>
      </w:r>
    </w:p>
    <w:p>
      <w:r>
        <w:t>!"#! !$$% &amp; "% !$$' &amp; &amp;() *(&amp;() (* *) *+, ! !! -. !$$'</w:t>
      </w:r>
    </w:p>
    <w:p>
      <w:r>
        <w:t>!"#$% &amp; "'()#(!!"*#(!!+( ,</w:t>
      </w:r>
    </w:p>
    <w:p>
      <w:r>
        <w:t>(</w:t>
      </w:r>
    </w:p>
    <w:p>
      <w:r>
        <w:t>( * &amp; !"#(! -(./0 1023 ("#</w:t>
      </w:r>
    </w:p>
    <w:p>
      <w:r>
        <w:t>4056040223 &amp;047&amp; ( /&amp; 18 9&amp;': (; ! ((# !*'"!#? '!*'"!*#(="(!'@2?022A9'";8 08 !#!1A?)022@ * &amp;9&amp; ': ; &gt;( !( $ !"! ! !' $ *= &gt;( $ B (!*''#!!1'("= 022@@1C(022A(')8#, &gt;(!*&gt;&gt;!(!' 1"022/8 (&gt; ($*''(!( *&gt;&gt;(!*&gt;&gt;#(# #06"022/8(&gt;(!*#((D!(1/? 022/8('!((&gt;(''#!!1'("=0225 .@1C(022/ .'D(E(#(!(!'"!*)022/8 58 !# ! 17 ?( 022/ '#!# $ *&gt;&gt;( !*&gt;&gt; ! (!'1C(022/8 /8 !"!!!'!(#(#?(#'!#!1/)"= 022/8 (((D(#((&gt;&gt;"(!"#$:) =##&gt; !* '" !' @2 ? 022A "'F# ' #(# B !## D !( !* !' *#(( ' "'8 38 ''( ! ( &gt;"# '( ' !# ''(!@2"02238()'=(#!!''#) '&gt;#!# (((D(*#(('!*= !*#(! !&gt;"( (*#(('!*"'=(#!*! G &gt;($*= "( )( $ *=(( ! =)( !</w:t>
      </w:r>
    </w:p>
    <w:p>
      <w:r>
        <w:t>4056040223 &amp;@47&amp; '(""'&gt; '&gt;D'#('(( !DD"'#"( (('.'(# D*$!!( !&gt;&gt;"( '(=8 '#) DD*( #(#&gt;&gt;#!' ' !*"' ,H B ': !* ' !*(?8 68 #'!@2C(0223 (?(! '( '*( &gt;( 8 =##&gt;#!!'!:1?(0220?D*06"022/8F !# ! !' ?D*$ ? 022@ ( ! &gt;( ( *( ()# !'# '=!*(!!#!*&gt;&gt;(!*&gt;&gt;8!# ( #(# # ( !D( ) ! !"( $ '! &gt;('! &gt;&gt;("!*C(022/'D(!)(=##&gt;!("' *&gt;&gt;&amp;"E"8 8 J*.'DD"(#(#!'#'":# !&gt;(D*#((((!*"()(#()(D*#(( &gt;&gt;#$B8D*'"'$*("022A,HB #(#&gt;&gt;#!*&gt;&gt;$ '"'F ()# ,H B8 &gt; ! "' (' ! #(! D )( !$!)'(!*)'&gt;8*)())( !( =##&gt; ,H B ' = !* ! = ( ! "'#"((!C((:#)#!G 8 '!!:*''(!*(80878 8 J *.'D D* ! " "#( ! '( ? ( ! ! "'#"( (""(!'("('D? )E("#$)F "( *#', ?*?!*,'!)!)F &gt;('" &gt;"("('#)8*!#?$&gt;&gt;(#=)(!'("# 022@&amp;022A ! ! !D ?* #(# "# $ &gt; ! ) . L((&amp;8 *&gt;&gt;("(("'#"('E('('(?"#$ )F &gt;(# !. (=. ! "'.':12(11D"((=*=!)(' =!*'D(!!#'!('((!)( =</w:t>
      </w:r>
    </w:p>
    <w:p>
      <w:r>
        <w:t>4056040223 &amp;A47&amp; .'# ( " G &gt; !*( ! "' (( )( (( !( D*': " "#( "'D( ! &gt;#D(!#'"($*#( ! )D(* !!(')#O8 D !#@1(=#(#&gt;.#')#&gt;(D( "(#(!#("(8 118 !05(=0223 &gt;"# =D*((( '(*#(((F#.'('&gt;!?(')#8 108 ! 06 )"= 0223 ( '(# ! '( !#'*(*(80878 1@8 #((#(#(".'(@!#"=0223 ( "#"($*(85/81(8,8A! #!# '( #!#P&amp;"!!17"166A9;8 "'#('? #!# '( "(!#'#)' ()=9(8@/! !*''(!&gt;#!#*&amp;"!&amp; (5/$/2 ;8 A8 D(( !!'!*&gt;&gt;($* = #'(''#!!#=(( 1C(022/(?(&gt;#8</w:t>
      </w:r>
    </w:p>
    <w:p>
      <w:r>
        <w:t>4056040223 &amp;547&amp; 58 ''D (('!"#!(P '!"! E(#''#((# #!# '( '!( .'( ( (# &gt;( . "#"( $ *(8 / $ &gt;&gt;(!*&gt;&gt;!*'(!*D*'!#($(( = &gt;( (!# .(: .#'# ! (( !' # # !)(&amp; ! DE( ( ?! (((( "'(( #!#*&amp;"!&amp;@25;8 -( "( !*'&gt;("( (#(!( #(( (!*)( !*#D)('(("(9(808A;8 "E" (.'(#DE('!(*!,#$* (D !G D*$!!(!&gt;&gt;"('(=9(8087;8*( .'( ( '#) D ( ((&gt; ' '(( *': !*# '!($*."'(!*= !*'"!*#(="( !'022A D.(D *!:D*(.&gt;!*#(!'!#')8 &gt;&gt;( !"D&gt;!*= .(80@$0/9(8181R -10637!8A80;8( # &gt;(8 ()D!!''#)'*(80878 &gt;(!((D( &gt;( D*&gt;&gt;"(!'('&gt;("#((=##&gt; !*((!()!"' ! '( '&gt; D !( "'= (#= &gt;&gt;( $ * = &gt;( ! '#! ?!( !"(() ')( E( ."# ( ? " !*!#8((" !#!#("*=?(!((( D'(E(!#&gt;##?(')!8), !"V !#*#(#! (((*'!*=?( (? !'('E('#9 -105A1A!81 116=@/!81=( #&gt;# (#;8 * ?'! (( ? (.((""(V!#( ()'(#"( (D ( "!&gt;# (( (( !)( ""( &gt; *=?( !* ) !# !"(() 9 - 101 @// !8 1= ( #&gt;#;8 &gt;( ) '(#"( !)( '!( E( ' !#( ! " V ( #(("( # $ *=?( ! ( *''#(""(V!#((D##(#!9 -66120( E((#R -!17?(0225 @0142A !85;8 *( ''=!? ( )(!*'#"#(! " D ')( * &amp;!$ ! """ = &gt;(</w:t>
      </w:r>
    </w:p>
    <w:p>
      <w:r>
        <w:t>4056040223 &amp;347&amp; !(('((!"V(!'=;8 * $ *#( &gt;('*((800(00=!: &gt;!*!'= ')( "'#"(&amp;"($!!('(=&amp; !G '$E((,#*':8 38 ((D*&gt;!'$*= !# !( !* ( !' ( ' "' ' '#! ! 1 C( 022/ $ ?8 ), (#(=E(!*(!#?$&gt;&gt;#':!* 9&gt;8': ( S @;8 &gt;( !)( E( &gt;"# ': )#&gt;( ' *&gt;&gt;( = " '( ! DP ')( &gt;" ( '#( E( ! !# ! @2 ? !: (&gt;( ': ! = &gt;#!# 9,XH,&gt;D/ /22A ; ')!"(:!!( '= &gt;"#"(.(870!&gt;#!# =&gt;#!#!13 ? 0225 9 -;R "#" ! !( !D "(&gt; ( "F!')('( #!# ' ) '( ' ) #(D . !( ! *(8 A0 -8 '#( E( ( ': ' ! ( )D#"""F!') !)(E(?($*)8</w:t>
      </w:r>
    </w:p>
    <w:p>
      <w:r>
        <w:t>&gt;:</w:t>
      </w:r>
    </w:p>
    <w:p>
      <w:r>
        <w:t>NY Z</w:t>
      </w:r>
    </w:p>
    <w:p>
      <w:r>
        <w:t>'#!(</w:t>
      </w:r>
    </w:p>
    <w:p>
      <w:r>
        <w:t>=</w:t>
      </w:r>
    </w:p>
    <w:p>
      <w:r>
        <w:t>'&gt;"!'#(E(((&gt;#.'(DP$P&gt;&gt;&gt;#!# !(#'=D' 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