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ATAS/579/2004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https://mcp.opencaselaw.ch/entscheid/ge_gerichte_ATAS_579_2004</w:t>
      </w:r>
    </w:p>
    <w:p>
      <w:r>
        <w:t>FR: GE_GERICHTE ATAS/579/2004 du 15 juillet 2004</w:t>
      </w:r>
    </w:p>
    <w:p>
      <w:r>
        <w:t>IT: GE_GERICHTE ATAS/579/2004 del 15 luglio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#$%&amp;'#())* #'+%#())&amp; !! , !-, . ,! .- */ 01 2 $' " ())&amp;</w:t>
      </w:r>
    </w:p>
    <w:p>
      <w:r>
        <w:t>33333333333 !"#$ % ##&amp;'(' #'')</w:t>
      </w:r>
    </w:p>
    <w:p>
      <w:r>
        <w:t>.44- . 5,!6-7--*+,*# -*./0123)</w:t>
      </w:r>
    </w:p>
    <w:p>
      <w:r>
        <w:t>' '(</w:t>
      </w:r>
    </w:p>
    <w:p>
      <w:r>
        <w:t>4.+564/001 "/41"</w:t>
      </w:r>
    </w:p>
    <w:p>
      <w:r>
        <w:t>#7' &amp;!'899999999999#((# #.5 :.++; ## # ' 2 # %77' # %"'3'#' ( ? #(''#/67(3'/001*% ' -( '2#%'3'#' ( #2.3:.++;*(#' @#'" #2.A'.+++? /5/001*%(% (@ #('' @&amp;% '2 '@'B 3' (' .A'.+++? #(''' '#.C'/001*% #(: (%( 7'( #(''#/67(3'/001? #1A'/001*%(' A (? #(3'#.;A' /001*% A #? ' # ., A' /005* ': # ( '7( &amp;%' 3'D' #(#@7 ''A? %#('10A'/005'#( ( -(#( '= '#10A'/005* '#'&amp;( '? %'3' #2#%# ?</w:t>
      </w:r>
    </w:p>
    <w:p>
      <w:r>
        <w:t>4.+564/001 "141" ! .-4 !-, . ,! .-</w:t>
      </w:r>
    </w:p>
    <w:p>
      <w:r>
        <w:t>* 809 : ; 5</w:t>
      </w:r>
    </w:p>
    <w:p>
      <w:r>
        <w:t>.) # # ' #? /) -#E)</w:t>
      </w:r>
    </w:p>
    <w:p>
      <w:r>
        <w:t>D77'2=</w:t>
      </w:r>
    </w:p>
    <w:p>
      <w:r>
        <w:t>'FF</w:t>
      </w:r>
    </w:p>
    <w:p>
      <w:r>
        <w:t>('# =</w:t>
      </w:r>
    </w:p>
    <w:p>
      <w:r>
        <w:t>G'8 G</w:t>
      </w:r>
    </w:p>
    <w:p>
      <w:r>
        <w:t>'7#( B '7'(H '''&amp;%@%77'7(#( #'D77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