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ATAS/577/2007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https://mcp.opencaselaw.ch/entscheid/ge_gerichte_ATAS_577_2007</w:t>
      </w:r>
    </w:p>
    <w:p>
      <w:r>
        <w:t>FR: GE_GERICHTE ATAS/577/2007 du 24 mai 2007</w:t>
      </w:r>
    </w:p>
    <w:p>
      <w:r>
        <w:t>IT: GE_GERICHTE ATAS/577/2007 del 24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#$%%&amp;#'%%( )#*((#'%%( ++) , )+-, )! ,+ !- . &amp; '&amp; '%%(</w:t>
      </w:r>
    </w:p>
    <w:p>
      <w:r>
        <w:t>!"#$%#&amp;!'( )"( !*"( +(,-</w:t>
      </w:r>
    </w:p>
    <w:p>
      <w:r>
        <w:t>(</w:t>
      </w:r>
    </w:p>
    <w:p>
      <w:r>
        <w:t>( ./ (0"" )#$</w:t>
      </w:r>
    </w:p>
    <w:p>
      <w:r>
        <w:t>(!"</w:t>
      </w:r>
    </w:p>
    <w:p>
      <w:r>
        <w:t>1#2231$224 -$1%-</w:t>
      </w:r>
    </w:p>
    <w:p>
      <w:r>
        <w:t>" *.'"" #$ "!5$2267( *) ( ) !!! ( *( 8/9 7) : *''(7!"'*("": " ;7")$224 " ( * !(( *.' "" (! = ( ("(()!(&gt;'(( / ?# "!5$226 "(('""=*( '(( *(=("(")" ?# 7")$224: ! ( ( #2!$224&gt;(! = *( !( = ' = 7 ( "' ( @( A (*( (! *(B C;. B # '" !(() #$ '(!5#;CD89'" (0((''(: *(BC;.B% !("("(=5((0 : (( ('"("')((5""7 *( *'?EC227B</w:t>
      </w:r>
    </w:p>
    <w:p>
      <w:r>
        <w:t>1#2231$224 -%1%- + !)-/ )+-, )! ,+ !-</w:t>
      </w:r>
    </w:p>
    <w:p>
      <w:r>
        <w:t>0</w:t>
      </w:r>
    </w:p>
    <w:p>
      <w:r>
        <w:t>#B "5 ! (B %B @ FB</w:t>
      </w:r>
    </w:p>
    <w:p>
      <w:r>
        <w:t>077?</w:t>
      </w:r>
    </w:p>
    <w:p>
      <w:r>
        <w:t>/@).G</w:t>
      </w:r>
    </w:p>
    <w:p>
      <w:r>
        <w:t>'" (</w:t>
      </w:r>
    </w:p>
    <w:p>
      <w:r>
        <w:t>'7! '"(H(((7"&gt;'('077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