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ATAS/577/2004 vom 15. Juli 2004</w:t>
      </w:r>
    </w:p>
    <w:p>
      <w:r>
        <w:t>GE Cour de justice, 2004-07-15, DE</w:t>
      </w:r>
    </w:p>
    <w:p>
      <w:r>
        <w:rPr>
          <w:b/>
        </w:rPr>
        <w:t xml:space="preserve">Quelle: </w:t>
      </w:r>
      <w:r>
        <w:t>https://mcp.opencaselaw.ch/entscheid/ge_gerichte_ATAS_577_2004</w:t>
      </w:r>
    </w:p>
    <w:p>
      <w:r>
        <w:t>FR: GE_GERICHTE ATAS/577/2004 du 15 juillet 2004</w:t>
      </w:r>
    </w:p>
    <w:p>
      <w:r>
        <w:t>IT: GE_GERICHTE ATAS/577/2004 del 15 luglio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/894</w:t>
      </w:r>
    </w:p>
    <w:p>
      <w:r>
        <w:t>8:;38/220 7.</w:t>
      </w:r>
    </w:p>
    <w:p>
      <w:r>
        <w:t>3,</w:t>
      </w:r>
    </w:p>
    <w:p>
      <w:r>
        <w:t>&lt;. ) 33 )+= /22:'</w:t>
      </w:r>
    </w:p>
    <w:p>
      <w:r>
        <w:t>#= ) #&gt;</w:t>
      </w:r>
    </w:p>
    <w:p>
      <w:r>
        <w:t>)</w:t>
      </w:r>
    </w:p>
    <w:p>
      <w:r>
        <w:t>+=#*</w:t>
      </w:r>
    </w:p>
    <w:p>
      <w:r>
        <w:t>) &gt;? @A</w:t>
      </w:r>
    </w:p>
    <w:p>
      <w:r>
        <w:t>)#</w:t>
      </w:r>
    </w:p>
    <w:p>
      <w:r>
        <w:t>)#?</w:t>
      </w:r>
    </w:p>
    <w:p>
      <w:r>
        <w:t>#. +</w:t>
      </w:r>
    </w:p>
    <w:p>
      <w:r>
        <w:t>// B 31;1</w:t>
      </w:r>
    </w:p>
    <w:p>
      <w:r>
        <w:t>!) CCCCCCCCCCC' + CCCCCCCCCCC'</w:t>
      </w:r>
    </w:p>
    <w:p>
      <w:r>
        <w:t>!#</w:t>
      </w:r>
    </w:p>
    <w:p>
      <w:r>
        <w:t>CCCCCCCCCCC, /,</w:t>
      </w:r>
    </w:p>
    <w:p>
      <w:r>
        <w:t>)+</w:t>
      </w:r>
    </w:p>
    <w:p>
      <w:r>
        <w:t>.</w:t>
      </w:r>
    </w:p>
    <w:p>
      <w:r>
        <w:t># #+ ) ?# ) +?D 5# *#</w:t>
      </w:r>
    </w:p>
    <w:p>
      <w:r>
        <w:t>" ) +E )</w:t>
      </w:r>
    </w:p>
    <w:p>
      <w:r>
        <w:t>#. @5, ",</w:t>
      </w:r>
    </w:p>
    <w:p>
      <w:r>
        <w:rPr>
          <w:b/>
        </w:rPr>
        <w:t>E. 6</w:t>
      </w:r>
    </w:p>
    <w:p>
      <w:r>
        <w:t>J F#*</w:t>
      </w:r>
    </w:p>
    <w:p>
      <w:r>
        <w:t>.#</w:t>
      </w:r>
    </w:p>
    <w:p>
      <w:r>
        <w:t>G 5+ @, 3A,</w:t>
      </w:r>
    </w:p>
    <w:p>
      <w:r>
        <w:t>"* &lt;# '</w:t>
      </w:r>
    </w:p>
    <w:p>
      <w:r>
        <w:t># ) # G . ) G</w:t>
      </w:r>
    </w:p>
    <w:p>
      <w:r>
        <w:t>)#55+</w:t>
      </w:r>
    </w:p>
    <w:p>
      <w:r>
        <w:t># ) #' . + ) ?# ) #= . E# +?</w:t>
      </w:r>
    </w:p>
    <w:p>
      <w:r>
        <w:t>) )#?'</w:t>
      </w:r>
    </w:p>
    <w:p>
      <w:r>
        <w:t># ) #' . + ) ?# ) #= . E# +?</w:t>
      </w:r>
    </w:p>
    <w:p>
      <w:r>
        <w:t>)</w:t>
      </w:r>
    </w:p>
    <w:p>
      <w:r>
        <w:t># ) #. @5, , /0 JA,</w:t>
      </w:r>
    </w:p>
    <w:p>
      <w:r>
        <w:t>'</w:t>
      </w:r>
    </w:p>
    <w:p>
      <w:r>
        <w:t>&lt; G</w:t>
      </w:r>
    </w:p>
    <w:p>
      <w:r>
        <w:t># ) #</w:t>
      </w:r>
    </w:p>
    <w:p>
      <w:r>
        <w:t>G F?# ) #= . E#</w:t>
      </w:r>
    </w:p>
    <w:p>
      <w:r>
        <w:t>)</w:t>
      </w:r>
    </w:p>
    <w:p>
      <w:r>
        <w:t># ) #.</w:t>
      </w:r>
    </w:p>
    <w:p>
      <w:r>
        <w:t># +K )</w:t>
      </w:r>
    </w:p>
    <w:p>
      <w:r>
        <w:t>) )#? @ J 3/7</w:t>
      </w:r>
    </w:p>
    <w:p>
      <w:r>
        <w:t>/:2N J 3/1</w:t>
      </w:r>
    </w:p>
    <w:p>
      <w:r>
        <w:t>000A, 0, (&gt;'</w:t>
      </w:r>
    </w:p>
    <w:p>
      <w:r>
        <w:t>&lt;. ) #&gt; #</w:t>
      </w:r>
    </w:p>
    <w:p>
      <w:r>
        <w:t>)+</w:t>
      </w:r>
    </w:p>
    <w:p>
      <w:r>
        <w:t>.</w:t>
      </w:r>
    </w:p>
    <w:p>
      <w:r>
        <w:t># #+ ) ?# #5 *# )</w:t>
      </w:r>
    </w:p>
    <w:p>
      <w:r>
        <w:t>)+ ) #.' # ) // B 31;1</w:t>
      </w:r>
    </w:p>
    <w:p>
      <w:r>
        <w:t>0 5+?# /220' ) G *</w:t>
      </w:r>
    </w:p>
    <w:p>
      <w:r>
        <w:t>&lt;. ) )#?</w:t>
      </w:r>
    </w:p>
    <w:p>
      <w:r>
        <w:t>)? E+ #'</w:t>
      </w:r>
    </w:p>
    <w:p>
      <w:r>
        <w:t>*# (</w:t>
      </w:r>
    </w:p>
    <w:p>
      <w:r>
        <w:t>+</w:t>
      </w:r>
    </w:p>
    <w:p>
      <w:r>
        <w:t>#, %</w:t>
      </w:r>
    </w:p>
    <w:p>
      <w:r>
        <w:t>) )# '</w:t>
      </w:r>
    </w:p>
    <w:p>
      <w:r>
        <w:t># *# )</w:t>
      </w:r>
    </w:p>
    <w:p>
      <w:r>
        <w:t>#.</w:t>
      </w:r>
    </w:p>
    <w:p>
      <w:r>
        <w:t>!#</w:t>
      </w:r>
    </w:p>
    <w:p>
      <w:r>
        <w:t>) 5, ;79F6/3,:2' )# *</w:t>
      </w:r>
    </w:p>
    <w:p>
      <w:r>
        <w:t>*#</w:t>
      </w:r>
    </w:p>
    <w:p>
      <w:r>
        <w:t>!)</w:t>
      </w:r>
    </w:p>
    <w:p>
      <w:r>
        <w:t>) 5, :1F3;2,32, &gt; '</w:t>
      </w:r>
    </w:p>
    <w:p>
      <w:r>
        <w:t>#= ) G (# # # ) +?D ) !# CCCCCCCCCCC ) 5+</w:t>
      </w:r>
    </w:p>
    <w:p>
      <w:r>
        <w:t>) 5, :/0F372,;2 @H;79F6/3,:28/I V H:1F3;2,328/IA &gt; )</w:t>
      </w:r>
    </w:p>
    <w:p>
      <w:r>
        <w:t>J) # ) +?D )</w:t>
      </w:r>
    </w:p>
    <w:p>
      <w:r>
        <w:t>E4 +, 6, 5+ G</w:t>
      </w:r>
    </w:p>
    <w:p>
      <w:r>
        <w:t>&lt;#)' )#</w:t>
      </w:r>
    </w:p>
    <w:p>
      <w:r>
        <w:t>&lt; )+ #</w:t>
      </w:r>
    </w:p>
    <w:p>
      <w:r>
        <w:t>. &lt;*F</w:t>
      </w:r>
    </w:p>
    <w:p>
      <w:r>
        <w:t>) 5 )</w:t>
      </w:r>
    </w:p>
    <w:p>
      <w:r>
        <w:t># ) #</w:t>
      </w:r>
    </w:p>
    <w:p>
      <w:r>
        <w:t>)</w:t>
      </w:r>
    </w:p>
    <w:p>
      <w:r>
        <w:t>)'</w:t>
      </w:r>
    </w:p>
    <w:p>
      <w:r>
        <w:t>&lt;# )#?+ =++5### )</w:t>
      </w:r>
    </w:p>
    <w:p>
      <w:r>
        <w:t>#</w:t>
      </w:r>
    </w:p>
    <w:p>
      <w:r>
        <w:t>)# G ) # +K #</w:t>
      </w:r>
    </w:p>
    <w:p>
      <w:r>
        <w:t>) 4#,</w:t>
      </w:r>
    </w:p>
    <w:p>
      <w:r>
        <w:t># +K</w:t>
      </w:r>
    </w:p>
    <w:p>
      <w:r>
        <w:t>+</w:t>
      </w:r>
    </w:p>
    <w:p>
      <w:r>
        <w:t>E ## +. +?</w:t>
      </w:r>
    </w:p>
    <w:p>
      <w:r>
        <w:t>F , 3/ ) F)</w:t>
      </w:r>
    </w:p>
    <w:p>
      <w:r>
        <w:t>+?D 5# ?##' ?#?</w:t>
      </w:r>
    </w:p>
    <w:p>
      <w:r>
        <w:t>#?#)# + ) 37 ?# 3170 @ /A</w:t>
      </w:r>
    </w:p>
    <w:p>
      <w:r>
        <w:t>E +. #' # #4#</w:t>
      </w:r>
    </w:p>
    <w:p>
      <w:r>
        <w:t>+# @ J</w:t>
      </w:r>
    </w:p>
    <w:p>
      <w:r>
        <w:t>=#+</w:t>
      </w:r>
    </w:p>
    <w:p>
      <w:r>
        <w:t>:;82/ ) 37 &lt;# /22:A ;, +</w:t>
      </w:r>
    </w:p>
    <w:p>
      <w:r>
        <w:t>X'</w:t>
      </w:r>
    </w:p>
    <w:p>
      <w:r>
        <w:t>+) + . # @ , 9: , /</w:t>
      </w:r>
    </w:p>
    <w:p>
      <w:r>
        <w:t>71&amp; , 3 A,</w:t>
      </w:r>
    </w:p>
    <w:p>
      <w:r>
        <w:t>YYY</w:t>
      </w:r>
    </w:p>
    <w:p>
      <w:r>
        <w:t>4 9894</w:t>
      </w:r>
    </w:p>
    <w:p>
      <w:r>
        <w:t>8:;38/220 !</w:t>
        <w:tab/>
        <w:tab/>
        <w:t>/.7 !.-</w:t>
        <w:tab/>
        <w:t>/</w:t>
        <w:tab/>
        <w:tab/>
        <w:t>-!</w:t>
        <w:tab/>
        <w:t>/.</w:t>
      </w:r>
    </w:p>
    <w:p>
      <w:r>
        <w:t>=;6 &gt;</w:t>
        <w:tab/>
        <w:tab/>
        <w:t>8</w:t>
        <w:tab/>
        <w:tab/>
        <w:tab/>
        <w:t>4?</w:t>
        <w:tab/>
        <w:t>&amp;%'</w:t>
        <w:tab/>
        <w:t>/@ 3, ?#</w:t>
      </w:r>
    </w:p>
    <w:p>
      <w:r>
        <w:t>J) # ) +?D )</w:t>
      </w:r>
    </w:p>
    <w:p>
      <w:r>
        <w:t>)(&amp;</w:t>
      </w:r>
    </w:p>
    <w:p>
      <w:r>
        <w:t>% G 5+'</w:t>
      </w:r>
    </w:p>
    <w:p>
      <w:r>
        <w:t>)+=# )</w:t>
      </w:r>
    </w:p>
    <w:p>
      <w:r>
        <w:t>) !# CCCCCCCCCCC'</w:t>
      </w:r>
    </w:p>
    <w:p>
      <w:r>
        <w:t>) 5, :/0F372,;2</w:t>
      </w:r>
    </w:p>
    <w:p>
      <w:r>
        <w:t>) #= . ) !) CCCCCCCCCCC' + CCCCCCCCCCC' ? &gt; )</w:t>
      </w:r>
    </w:p>
    <w:p>
      <w:r>
        <w:t># ) # ) (# %# ) * #55# N /, (D )</w:t>
      </w:r>
    </w:p>
    <w:p>
      <w:r>
        <w:t>* ) =# N :, ?#</w:t>
      </w:r>
    </w:p>
    <w:p>
      <w:r>
        <w:t>J) # ) +?D )</w:t>
      </w:r>
    </w:p>
    <w:p>
      <w:r>
        <w:t>)(&amp;</w:t>
      </w:r>
    </w:p>
    <w:p>
      <w:r>
        <w:t>% G ?'</w:t>
      </w:r>
    </w:p>
    <w:p>
      <w:r>
        <w:t>)</w:t>
      </w:r>
    </w:p>
    <w:p>
      <w:r>
        <w:t>' ) # +K #' )&gt;</w:t>
      </w:r>
    </w:p>
    <w:p>
      <w:r>
        <w:t>0 5+?# /220</w:t>
      </w:r>
    </w:p>
    <w:p>
      <w:r>
        <w:t>) #)+ N 0, (D )</w:t>
      </w:r>
    </w:p>
    <w:p>
      <w:r>
        <w:t>* ) =# N 6, # *(#</w:t>
      </w:r>
    </w:p>
    <w:p>
      <w:r>
        <w:t>X</w:t>
      </w:r>
    </w:p>
    <w:p>
      <w:r>
        <w:t>+ # + )(#)# + N ;, 5</w:t>
      </w:r>
    </w:p>
    <w:p>
      <w:r>
        <w:t># )</w:t>
      </w:r>
    </w:p>
    <w:p>
      <w:r>
        <w:t>*F ? 5</w:t>
      </w:r>
    </w:p>
    <w:p>
      <w:r>
        <w:t>+ K )</w:t>
      </w:r>
    </w:p>
    <w:p>
      <w:r>
        <w:t>)+# ) :2 &lt; )&gt;</w:t>
      </w:r>
    </w:p>
    <w:p>
      <w:r>
        <w:t>#5# #</w:t>
      </w:r>
    </w:p>
    <w:p>
      <w:r>
        <w:t># )+ )+</w:t>
      </w:r>
    </w:p>
    <w:p>
      <w:r>
        <w:t>#= 5+)+ ) ' %"R#S"5*# ;' ;220 '</w:t>
      </w:r>
    </w:p>
    <w:p>
      <w:r>
        <w:t># E#,</w:t>
      </w:r>
    </w:p>
    <w:p>
      <w:r>
        <w:t>)+#</w:t>
      </w:r>
    </w:p>
    <w:p>
      <w:r>
        <w:t>K .+,</w:t>
      </w:r>
    </w:p>
    <w:p>
      <w:r>
        <w:t>+# )# L A #)#* E * )+##</w:t>
      </w:r>
    </w:p>
    <w:p>
      <w:r>
        <w:t>)+# = #</w:t>
      </w:r>
    </w:p>
    <w:p>
      <w:r>
        <w:t>#</w:t>
      </w:r>
    </w:p>
    <w:p>
      <w:r>
        <w:t>)</w:t>
      </w:r>
    </w:p>
    <w:p>
      <w:r>
        <w:t>)+## *+N =A E</w:t>
      </w:r>
    </w:p>
    <w:p>
      <w:r>
        <w:t>* #5 # # ?# ))</w:t>
      </w:r>
    </w:p>
    <w:p>
      <w:r>
        <w:t>)+##N A</w:t>
      </w:r>
    </w:p>
    <w:p>
      <w:r>
        <w:t>#.</w:t>
      </w:r>
    </w:p>
    <w:p>
      <w:r>
        <w:t>)</w:t>
      </w:r>
    </w:p>
    <w:p>
      <w:r>
        <w:t>+ , %#</w:t>
      </w:r>
    </w:p>
    <w:p>
      <w:r>
        <w:t>+#</w:t>
      </w:r>
    </w:p>
    <w:p>
      <w:r>
        <w:t>#</w:t>
      </w:r>
    </w:p>
    <w:p>
      <w:r>
        <w:t># ++ +++</w:t>
      </w:r>
    </w:p>
    <w:p>
      <w:r>
        <w:t>A =A</w:t>
      </w:r>
    </w:p>
    <w:p>
      <w:r>
        <w:t>A #4)'</w:t>
      </w:r>
    </w:p>
    <w:p>
      <w:r>
        <w:t>#= 5+)+ )</w:t>
      </w:r>
    </w:p>
    <w:p>
      <w:r>
        <w:t>#&gt;</w:t>
      </w:r>
    </w:p>
    <w:p>
      <w:r>
        <w:t>*F# )? )+ #?=,</w:t>
      </w:r>
    </w:p>
    <w:p>
      <w:r>
        <w:t>+# )</w:t>
      </w:r>
    </w:p>
    <w:p>
      <w:r>
        <w:t>#</w:t>
      </w:r>
    </w:p>
    <w:p>
      <w:r>
        <w:t>D ) ?' *#</w:t>
      </w:r>
    </w:p>
    <w:p>
      <w:r>
        <w:t>&lt;# ' ## *</w:t>
      </w:r>
    </w:p>
    <w:p>
      <w:r>
        <w:t>)+## *+</w:t>
      </w:r>
    </w:p>
    <w:p>
      <w:r>
        <w:t>F? ) *</w:t>
      </w:r>
    </w:p>
    <w:p>
      <w:r>
        <w:t>+ + E+)#+</w:t>
      </w:r>
    </w:p>
    <w:p>
      <w:r>
        <w:t>@ , 3:/' 32;</w:t>
      </w:r>
    </w:p>
    <w:p>
      <w:r>
        <w:t>327 A,</w:t>
      </w:r>
    </w:p>
    <w:p>
      <w:r>
        <w:t>.55#&gt; L # JJ</w:t>
      </w:r>
    </w:p>
    <w:p>
      <w:r>
        <w:t>+#) L O# %</w:t>
        <w:tab/>
        <w:t>O</w:t>
      </w:r>
    </w:p>
    <w:p>
      <w:r>
        <w:t># 5 ) + K</w:t>
      </w:r>
    </w:p>
    <w:p>
      <w:r>
        <w:t>#5#+ E # ## *(G (55# 5+)+ )</w:t>
      </w:r>
    </w:p>
    <w:p>
      <w:r>
        <w:t>#</w:t>
      </w:r>
    </w:p>
    <w:p>
      <w:r>
        <w:t>.55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