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ATAS/576/2020 vom 7. Juli 2020</w:t>
      </w:r>
    </w:p>
    <w:p>
      <w:r>
        <w:t>GE Cour de justice, 2020-07-07, FR</w:t>
      </w:r>
    </w:p>
    <w:p>
      <w:r>
        <w:rPr>
          <w:b/>
        </w:rPr>
        <w:t xml:space="preserve">Quelle: </w:t>
      </w:r>
      <w:r>
        <w:t>https://mcp.opencaselaw.ch/entscheid/ge_gerichte_ATAS_576_2020</w:t>
      </w:r>
    </w:p>
    <w:p>
      <w:r>
        <w:t>FR: GE_GERICHTE ATAS/576/2020 du 7 juillet 2020</w:t>
      </w:r>
    </w:p>
    <w:p>
      <w:r>
        <w:t>IT: GE_GERICHTE ATAS/576/2020 del 7 luglio 2020</w:t>
      </w:r>
    </w:p>
    <w:p>
      <w:pPr>
        <w:pStyle w:val="Heading2"/>
      </w:pPr>
      <w:r>
        <w:t>Volltext</w:t>
      </w:r>
    </w:p>
    <w:p>
      <w:r>
        <w:t>Siégeant : Blaise PAGAN, Président; Maria COSTAL et Andres PEREZ, Juges assesseurs</w:t>
      </w:r>
    </w:p>
    <w:p>
      <w:r>
        <w:t>RÉPUBLIQUE ET</w:t>
      </w:r>
    </w:p>
    <w:p>
      <w:r>
        <w:t>CANTON DE GEN ÈVE POUVOIR JUDICIAIRE</w:t>
      </w:r>
    </w:p>
    <w:p>
      <w:r>
        <w:t>A/1027/2020 ATAS/576/2020 COUR DE JUSTICE Chambre des assurances sociales Arrêt du 7 juillet 2020 2ème Chambre</w:t>
      </w:r>
    </w:p>
    <w:p>
      <w:r>
        <w:t>En la cause A______ SA, sise à SATIGNY</w:t>
      </w:r>
    </w:p>
    <w:p>
      <w:r>
        <w:t>recourant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A/1027/2020 - 2/2 - Vu la décision sur opposition du 9 mars 2020, Vu le recours du 16 mars 2020, Vu le courrier de A______ SA du 16 juin 2020 indiquant retirer son recours , Considérant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