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ATAS/576/2006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https://mcp.opencaselaw.ch/entscheid/ge_gerichte_ATAS_576_2006</w:t>
      </w:r>
    </w:p>
    <w:p>
      <w:r>
        <w:t>FR: GE_GERICHTE ATAS/576/2006 du 27 juin 2006</w:t>
      </w:r>
    </w:p>
    <w:p>
      <w:r>
        <w:t>IT: GE_GERICHTE ATAS/576/2006 del 27 giugno 2006</w:t>
      </w:r>
    </w:p>
    <w:p>
      <w:pPr>
        <w:pStyle w:val="Heading2"/>
      </w:pPr>
      <w:r>
        <w:t>Volltext</w:t>
      </w:r>
    </w:p>
    <w:p>
      <w:r>
        <w:t>! " #!! $%</w:t>
      </w:r>
    </w:p>
    <w:p>
      <w:r>
        <w:t>&amp;'()*&amp;+**, -&amp;(.,&amp;+**, !!- -! #- !# # #/ + % +. 0% +**,</w:t>
      </w:r>
    </w:p>
    <w:p>
      <w:r>
        <w:t>!"""#</w:t>
      </w:r>
    </w:p>
    <w:p>
      <w:r>
        <w:t>!$%&amp;' #&amp;"!!""(#&amp;)&amp;%* +,%"&amp;"</w:t>
      </w:r>
    </w:p>
    <w:p>
      <w:r>
        <w:t>%!%&amp;</w:t>
      </w:r>
    </w:p>
    <w:p>
      <w:r>
        <w:t>!&amp;% --</w:t>
      </w:r>
    </w:p>
    <w:p>
      <w:r>
        <w:t>-</w:t>
      </w:r>
    </w:p>
    <w:p>
      <w:r>
        <w:t>* % !&amp;.%"&amp;/0 $!&amp;1123 4144</w:t>
      </w:r>
    </w:p>
    <w:p>
      <w:r>
        <w:t>1</w:t>
      </w:r>
    </w:p>
    <w:p>
      <w:r>
        <w:t>"&amp;"#</w:t>
      </w:r>
    </w:p>
    <w:p>
      <w:r>
        <w:t>5467051008 91579 1- 4: ;"9$% ;"9$%&lt; ($!?%= : ""# $% ($!?%$!%@"!""100/ %!%&amp;@@&amp;#!%"% A!%&amp;%'"1B"100/: 1: &amp;&amp;%#"&lt;%($!?% %!%&amp;(&amp;%#?"&amp;-;' 9"9$%&lt;?"&amp;=:%"%"&amp;%$#($!?%$%!%%"%11 A"100/ %"!!&amp;&amp;&amp;"$'"!&amp;"!%&amp;"'%!"&amp;&amp;%'" !%&amp;%!%&amp; ""C(&amp;%$!?#: 3: % ("&amp;%#""% ?"&amp; %!%&amp; #$!# A&amp;" $%&lt;%".%(,!!&amp;%($!?% &amp;46#.% 100/: /: % AD&amp; 4/ '%" 1006 % $% #@&amp; "&amp; %". !# ($!?% E '%% E %!%&amp; ! 48(726 @%:76 !%%$!&amp; E 4(000@%:E&amp;"&amp;%!"%!"('%"100/ 3(000@%:E&amp;"&amp;%"% !""100/ 3(000@%:E&amp;"&amp;%"%$!%!"#"!D# A" 100/ 1(1/2@%:40E&amp;"&amp;%(""&amp;#$!%'!$%" 4(3B6@%:B6E&amp;"&amp;% (""&amp;# $!% ,% $$#&amp;"% 8(000 @%: E &amp;"&amp;% (""&amp;# $!% ""&amp;"A&amp;"@"# &amp;1B4@%:("&amp;#%F&amp;!%&amp;!"%: 6: B$&amp;.%1006 ($!?%#&amp;##%#@""&amp;:%!%&amp;$%!"&amp; %#$%&lt;(GG</w:t>
      </w:r>
    </w:p>
    <w:p>
      <w:r>
        <w:t>-G - 6#.%1006: 8: &amp; 13 A'"% 1008 %!%&amp; #$!# $%&lt; --</w:t>
      </w:r>
    </w:p>
    <w:p>
      <w:r>
        <w:t>-</w:t>
      </w:r>
    </w:p>
    <w:p>
      <w:r>
        <w:t>* ;"9$%&lt; "= (""&amp;#("!'.""&amp;# ""C&amp;('!"%%H!"%CAC( !"('%"100/ $%&amp;" &amp;'!"%&amp;%'"#%"&lt;%@!"1B"100/ &amp; $%!"&amp;!$"AD&amp;%".%(,!: B: %#""!&amp;#1B!&amp;!.%1006 "%H$%%!%&amp;16A'"% 1008 "%A&amp;# !&amp;"@C%!%&amp;('"&amp;$$%" #" &amp;" &amp;!&amp; % $&amp;".'D%%%!"&amp;'"9E9'"! $!?% $"C(('"&amp;D"C$&amp;!"$%&lt;'!"%C"&amp;&amp;#(&amp;%$%": 7: -"&amp;E(!$$!"&amp;"!%!%&amp; 4B@#'%"%1008 "!@"%# #""! 4B % 1008: -($$?&amp; % A%"$% G - -- -;"9$%&lt;G = $%#'!?&amp;C(%#!"&amp;$ %&amp;%"&amp;"@&amp;C((D"&amp;$%$"&amp;!&amp;%!$!?%"$%"'"#D" "&amp;#%F&amp; #&amp;%"&amp; I (% " %$$ C( #" ("&amp;"!&amp;%!"!"#&amp;#AD#""".$%G :($&lt; %!%&amp;($D"&amp;%%"%A!%(&amp;"'"&amp;# 1B"100/ &amp;#$J&amp;</w:t>
      </w:r>
    </w:p>
    <w:p>
      <w:r>
        <w:t>5467051008 93579 $%&lt;%".%(,! 46#.%100/ !"&amp;$ "I!": 2: !%!%/"1008 %!%&amp;!&amp;E(&amp;"!#""! "&amp;"D" EC("!"&amp;"&amp;C(%!"&amp;I""&amp;#("!'.""&amp;# &amp;E C!"&amp;%'!?#E"$!%&amp;&amp;%%%!&amp;&amp; '"&amp; #$:</w:t>
      </w:r>
    </w:p>
    <w:p>
      <w:r>
        <w:t>I$"C C (&amp; $% C( &amp; "&amp;%' !%&amp; $%&lt; ! $!?%$!%!.&amp;"%$"&amp;"%C""#&amp;"&amp;KC(#&amp;#""# C"%!%&amp;A&amp;": "&amp;@"&amp;$$?"&amp; C"&amp; "&amp;%' '% ($!?% 11 A" 100/: ?"&amp; &amp; "&amp; "&amp;%' $%&lt; D"&amp;% !% !&amp;!.% 100/ $!% #'"&amp;% %"&amp;"! ($!?%9#D!"&amp;'&amp;(&amp;%$%"9%"!($%!#%A"""% #AE $&amp; '&amp; A%""&amp;"! !$#&amp;&amp;: $&amp; F&amp;% %$%!,# E %!%&amp; $% !#C&amp; ('!"% #&amp;# "&amp;"': !&amp;"# (D"% $%&lt; AD&amp; $%&lt; (@@" $!%"&amp;""C($%&lt;($!?% ! !%%"%C($%!"&amp;!$": 40: %#$!1A"1008 "!&amp;%A&amp;%!%: !"&lt;% C D%# !%%"% ?"&amp; 11 A" 100/ " $&amp; F&amp;% %$%!,# E %!%&amp;('!"%#&amp;#"&amp;"'$"CA&amp;"(#&amp;##$!#C 46#.%100/ !"&amp;"I!"$&amp;%:#"&amp;%!"!"&amp;I": 44: % !%%"% !$#&amp;"% 7A"1008 " $% "% "@!%# %".#C(!&amp;&amp;"&amp;$&amp;%#$&amp;"!$%%!%&amp; #""!"&amp;"D": 41: #%"&amp;%!&amp;#&amp;#%#E%!%&amp; &amp;$%&amp;"!&amp;#&amp;#"@!%#$% $"4/A"1008C#&amp;"&amp;D%#EAD%:</w:t>
      </w:r>
    </w:p>
    <w:p>
      <w:r>
        <w:t>5467051008 9/579 !- 4: !"D'!"%L!%D"&amp;"!A"""%;=#&amp;#!"@"#&amp;"&amp;"&amp;# &lt; 4%!K&amp;1003 %".&amp;!%!" !$!#6AD !&amp;$%#"&amp;&amp;'"9$%#"&amp; 6$$#&amp;&amp;48AD%;%&amp;:4&amp;: %&amp;68=: -"&amp;EL&amp;"!L#&amp;"!48AD% $%%".@##% 1BA'"%100/; G430408= %!"D'!"!$&amp;# 43@#'%"% "$!"&amp;"!&amp;%"&amp;!"%%D&amp;$%&amp;&amp;&amp;%".&amp;!% !" "#D% % E &amp;%!" AD &amp;"&amp;"% L&amp;&amp;&amp; L#&amp;"!!'IAD%: 1: !@!%#&amp; E (%&amp;: 68 : 4 &amp;: ,: 7 %". &amp;! %!"!)&amp;"&amp;"C!&amp;&amp;&amp;"!$%#'EL%&amp;" 68 C"!&amp;%&amp;"'E!"@##%%L%9,JD!."D&amp;!"%&amp; L""&amp;#L"!'.""&amp;#16A"4271; =: -!$#&amp;$!%AD%L$&lt;&amp;""#&amp;.": 3: !"@##%%$%&amp;"D##%%!"&amp;%!"8!&amp;!.% 1000; = &amp;%#'"D%4%A'"%1003 L$$"CL$&lt;: /: %!% "&amp;%A&amp;#@!%&amp;#"$%#'$%!" &amp;%'.;%&amp;:68E 80 =: 6: %&amp;:64:4&amp;61:4 $%#'!"&amp;C""&amp;M %&amp;:64M N4&amp;%'"%A&amp;&amp;"$"&amp;!&amp;"&amp;"! C"!&amp;%'"L $!?% "!'. A&amp; E $%!#% LI#&amp;"! @!%# -" ! $!?&amp;&amp;%'"%-" !&amp;%!"&amp;E""&amp;#$!%"!'.""&amp;# ;"9$%&lt;""&amp;#=!%CM : $%!#% @""&amp; &amp; DD# !&amp;% % $!?% &amp; CL" !&amp; E !&amp;9E %#"%'%"!C .: $%!#%@""&amp;L&amp;$DD#$!%%"!CL%#"% L&amp; $%F&amp; E L&amp;&amp;&amp; !&amp;!"% L$!?% E @"% L' @%"! : " !&amp; $%#&amp;# "" $!% %# "% '% % $!?%:N</w:t>
      </w:r>
    </w:p>
    <w:p>
      <w:r>
        <w:t>5467051008 96579 %&amp;:61:4;&amp;%4%A'"%1003=M N4L""&amp;#!'%%#"%$!%&amp;&amp;%C&amp;%%"%!" %$$!%&amp;&amp;%'"C"$%###$%!!#@""&amp; ""C#'&amp; %#"%$!%&amp;&amp;%$%&amp;&amp;"!&amp;%'"@!%"$%&lt;$%!!# @""&amp; ACLE!%% $!%,C!" !&amp;&amp;I"'"#E L%&amp;:3 :1:!&amp;"!I&amp;%'"%@!&amp;$%&amp;""&amp;#D%&amp;"%N: "$!"&amp;"! %&amp;: 64 !&amp; "&amp;%!"&amp; 4% A'"% 4221 %$%&amp;D"("!'.""&amp;#($!?% &amp;"#E!.% ?&amp;&lt;$%!&amp;&amp;"!!":!%#D"&amp;% $%"'"&lt;D !@#%#$%!"@##%%$!%"&amp;$!%&amp;&amp;&amp;@""&amp;;"9$%&lt;=I %#"%;%&amp;:142=!"&amp;@@&amp;$D%&amp;"@@"&amp; &amp;%'"% " ." C(" #&amp;"&amp; #"% " %% $%!&amp;&amp;"! $% %!"&amp; $." E&amp;!&amp;!"$&amp;$#%"!""&amp;#&amp;#&amp;%"#:(&amp;!D" $%!&amp;#D% %# "% &amp;%'"% $!% " %% !? (I"&amp; &amp; #'"&amp;% C $%&amp; &amp;!,&amp; %&amp; ! I"&amp; ;D!"@##%!%&amp;!'!"@##%%(%9 ,JD!."D&amp;!"%&amp;(""&amp;#("!'.""&amp;#1A"&amp;4270 GG4270 631'O G 342504=: %"% !(%&amp;:66:4 $%!#%@""&amp;!"" &amp;%'"%&amp;&amp;$%%&amp;!&amp;%$%!$%E'D%%!%!"&amp; '%($!?% AC(EC"("@!%.%!D&amp;"!"&amp; $%!#%: !%C @""&amp; &amp; $%!!# $!&amp;#%"%&amp; E "!&amp;"! %$$!%&amp;&amp;%'" &amp;%'"%C"($%H!"% %"!"@@"&amp;# #!!"C%!&amp;%#$%($!?% (!."D&amp;"!(&amp;%$%%E(!&amp;% %"%#%,&amp;"'%#$#%%%# !$" $%%!%!"&amp;E(""&amp;#("!'.""&amp;#:&amp;&amp;!"&amp;"!EC&amp; .!%!# %!"&amp; E (""&amp;# %!%&amp; (%%F&amp; G 44/ 68 &amp; I$%""&amp; (!."D&amp;"!D##%%#""%!D; G41328!": / &amp; %#@#% "&amp;# 443 17 !": / 4222 P 1/ $$: 4/194/3 !":4=: !(""C$&amp;G (%%F&amp;24504/$&amp;.%1004 '&amp;$"%C("@"I"D%%"#C(""&amp;%!"#"$!%"&amp; !&amp;% ! " $!?% ;"$"C&amp; !&amp;"@"&amp;"! ( !&amp; $?% I @%" (%#=: (% ( ""&amp;# ("!'.""&amp;# $%#"#&amp;$!%.&amp;(#$%D%I%#(!."D&amp;"!%!%"%I$%!#% $%@!" !D &amp; !K&amp; (I#&amp;"! @!%# %#D" $% ;'!"%</w:t>
      </w:r>
    </w:p>
    <w:p>
      <w:r>
        <w:t>* - %%" %."&amp;!'%",%D%,&amp;Q4228R S110 $:4/2=: (D"&amp;&amp;(#'"&amp;%C(%#%&amp;"&amp;"@&amp;(&amp;%$%%" $!%%#$#%%!"%"$?# &amp;&amp;&amp;$%!!#@""&amp;!I9 $!?%:(&amp;!%"&amp;#@##%%'"'"&amp;("%A"%'#C&amp;!&amp; $!".""&amp;# C" $%&amp;&amp;&amp; E (%# 'D%% ! %!"&amp; '"&amp; F&amp;% $%" !"#%&amp;"! !&amp;I&amp; &amp; C (! %"&amp; ! I% (.# !&amp;"! !$%!" &amp;% ($!?% &amp; &amp;%'"% ;</w:t>
      </w:r>
    </w:p>
    <w:p>
      <w:r>
        <w:t>5467051008 98579 4222 P 1/ $: 4/3 !": 4=: (&amp; "" C G AD# (%%F&amp; &amp;"!#C(%#('"&amp;$%!"&amp;E(""&amp;#!&amp;"@C("#&amp;"&amp;%&amp;# &amp;!&amp;&amp;"&amp;"@$&amp;$%&lt;&amp;%!"!"$%&lt;@"%$$!%&amp;&amp;%'" '&amp; ""% %". %(,!: (&amp; #D&amp; "" C( AD# %".#(%#(?&amp; D"$!%$%"&lt;%@!" C$%&lt; C&amp;%!"$%&lt;!""&amp;&amp;"!!.#%##@""&amp;"'(&amp;%$%" ;@: -34451008=: 8: ($&lt; &amp; "@@#%&amp;: ( $%&amp; %!%&amp; @"&amp; '!"% %!"&amp; !%&amp; $%&lt;!$!?%!%&amp;!"('%"100/ C" #,# ! ""&amp;: %!%&amp; (&amp; !% %# ?"&amp; !$#&amp;&amp; C"(&amp;""!"%&amp;"&amp;%$#($!?%$%!%%"%11 A"100/:&lt;!%C('"&amp;""?"&amp;&amp;C"9"D"%$"&amp; '%($!?%%!%&amp;('"&amp;$$D"%$%!&amp;&amp;'"&amp; !&amp;%"% "% D"% ?"&amp; C" '"&amp; &amp;"$ D%"@ E (!&amp;% ($!?%:(&amp;$%!#C&amp;E&amp;!%&amp;C"C"@"#!$!%&amp;&amp; %!%&amp;("&amp;"@&amp;"%@#%!"&amp;E(""&amp;#$!%!&amp;"@: B: &amp;EI"%"&amp;%!"&amp;"!!&amp;%$": @@&amp; I&amp;% %&lt;D#D&amp;"!# L""&amp;#!'%%#"% $!%&amp;&amp; %C&amp;%%"%!"%$$!%&amp;&amp;%'"C"$%###$%!!# @""&amp;:&amp;#&amp;." &amp;$%"%!!&amp;&amp;# C%#$!%&amp;%C&amp;% %"% !" ; I"= %$$!%&amp; &amp;%'" (!%% % !" ('%"EA"100/: %', $!C&amp;"!'!"%"&amp;% %# %!%&amp; $%&amp; (!'%&amp;% %!"&amp; E (""&amp;# ("!'.""&amp;#:</w:t>
      </w:r>
    </w:p>
    <w:p>
      <w:r>
        <w:t>@@&amp; !A%"$% (""&amp;#("!'.""&amp;#!'%C %#"%C"$!%&amp;&amp;%&amp;%'"%#&amp;@!%"&amp;!$% $%#&amp;&amp;"!%"!(!D#"&amp;"#"&amp;&amp;"A&amp;"@"#&amp;%'"%; G 41B476 44/80"@" 4441B0!":4. 44030O+ @" !&amp;%&amp; ""'" &amp;%'" &amp; %!"&amp; I ""&amp;# (%9,JD &amp;,&lt;4221 $:421=:&amp;&amp;A%"$%@!%&amp;I&amp;F !"&amp;%("&amp;&amp;"!"%&amp;I$%"##D"&amp;%;D!%&amp; !' !" @##% % (%9,JD !."D&amp;!"% &amp; (""&amp;# ("!'.""&amp;# GG4270843=:F $!%#&amp;%"%%!"&amp;#'&amp;E ""&amp;#("!'.""&amp;#(&amp;%'"%("$"&amp;#&amp;%'"%$!% " " !'"&amp; $%% !$&amp; &amp;% A%""C %#:-"9"&amp;%#"% "?%" $!%&amp;&amp;C &amp;%!"&amp;"!%!"&amp;!&amp;!# E""&amp;#("!'.""&amp;#:</w:t>
      </w:r>
    </w:p>
    <w:p>
      <w:r>
        <w:t>%', &lt;!%C$%#&amp;&amp;"!&amp;%'"%(&amp;$%#"% " %# !D9"&amp;#%F&amp; %!"&amp; E ""&amp;# ("!'.""&amp;# !"&amp; F&amp;% "#: -! D !" @##% &amp; &amp;%'I #D"&amp;"@ "($$%)&amp;@@&amp;$C("&amp;&amp;"!#D"&amp;%"&amp;#&amp;#(!%%</w:t>
      </w:r>
    </w:p>
    <w:p>
      <w:r>
        <w:t>5467051008 9B579 $%!&amp;&amp;"!C"(#&amp;9E%#"%&amp;!%#D&amp; %# !D9"&amp;#%F&amp; !&amp;%9$%&amp;&amp;"! !%%$!&amp; E @!%"&amp;% ( &amp;%'": "&amp;%$%#&amp;&amp;"!(#%&amp;&amp;&amp;I&amp;"%!" A&amp;"@" $ ;@: G 5 480506 1/ A'"% 1008 &amp; %#@#% "&amp;#=: !% #""&amp;% (""&amp;# ,JD &amp; (""&amp;# ("!'.""&amp;# " @&amp; %"(%# %&amp;$#%"! #&amp;"&amp;$&amp;$&amp;;%&amp;:46: 4 = &amp; (" $!'"&amp; !&amp;&amp;% I $%%"$&amp;"! !&amp;%J (""&amp;%&amp;"!;%&amp;:4B =O(@@"%&amp;"' "($%!"&amp;E(""&amp;# ("!'.""&amp;#: "" (%#C"#&amp;#""#'@@&amp;"#"&amp;&amp;A&amp; !&amp;"@9&amp;C"@"&amp;&amp;%'"$9&amp;$%""$$&amp;$&amp;&amp;! %!"&amp; I $%&amp;&amp;"! !"&amp; F&amp;% I"# E "&lt;% !"&amp;"! " E (!&amp;"!(""&amp;#,JD;%&amp;:7 =O"I"&amp;"&amp;&amp;"! ,JD C"&amp;!"&amp;"!$%"&lt;%%!"&amp;E"&amp;""&amp;#;%&amp;:7:4&amp;: O G 442 46B !": 1O T 9 - #""&amp;"! ."' !&amp;%&amp; &amp;%'" !' %&lt;D ! !."D&amp;"! &amp;"&lt;% &amp; ""%"&lt;%!"(%!" $%&amp;""% %"&amp;"!'%&amp;%(%&amp;%!"&amp;I$%&amp;&amp;"! !!C ( 422/ $:473':=: %&amp; %$$G (%%F&amp;4143BB!":1 "(%#,JD !%%!"&amp;E@"%'!"%#!&amp;!&amp;%&amp;&amp;%'";"%!""&amp;# $!%%#""&amp;"!&amp;""$#%$$!%&amp;&amp;%'"= "."&amp;$$%&amp;&amp;%'"E $%%!"#%&amp;"!;%&amp;:44:3 =&amp;"$&amp;$%#&amp;%(""&amp;# ,JD;%&amp;:7:4&amp;:. O G442/8=:!&amp;@!" !&amp;C&amp; I%!"&amp;#!&amp;!&amp;%&amp;&amp;%'" "'%(""&amp;#&amp;.%!D ,J%&amp;!%!"&amp; ?!$%"$%"'"&lt;D#D AC(E!%% (""&amp;#,JD'%#$% !@!%#&amp;E(%&amp;:12:4&amp;1 :</w:t>
      </w:r>
    </w:p>
    <w:p>
      <w:r>
        <w:t>$$"&amp;"! &amp;&amp; "$!"&amp;"! ""&amp;# ,JD $'&amp; F&amp;% '%# $ $%&amp;""&lt;%&amp; !%C %# &amp;%'"% &amp; %&amp; "!&amp;&amp;# "C!%!'%&amp;&amp;#&amp;!"%%"!("!'.""&amp;# ($!?%:&amp; "I"&amp; !(I$%"!" !&amp;C&amp;E &amp;"@&amp;"! $%#&amp;&amp;"! &amp;%'"% ;%&amp;: 12 : 4 " @" O + !:"&amp;: $:42/=: 7: ($&lt; %#%!%&amp;&amp;!$!# ($%&amp; "% &amp;%"&amp;!9 '%"&amp; "100/&amp;$"&amp;,%$$#&amp;"%9(&amp;% $%&amp; "% K $&amp; !D# #D &amp; (""&amp;# $!% ""&amp; "A&amp;"@"#: %!#C&amp; 'A%"$%&amp;"!# %!"&amp;E(""&amp;# ,JD&amp; $%"!%" !'%&amp;:C"$%#&lt; %!%%" #""! " # &amp; !"% %'!?# E " $!% I %!"&amp; E (""&amp;# ,JD #D&amp;"' $!% #&amp;%"&amp;"! !&amp;&amp; (""&amp;#$!%"!'.""&amp;#:</w:t>
      </w:r>
    </w:p>
    <w:p>
      <w:r>
        <w:t>5467051008 97579 2: %!%&amp; C"!.&amp;"&amp;D" %!"&amp;E#$C"%!&amp;@"I# ($&lt;E4(600@%: UUU ! # -1 -! #- !# # % 234 5 6 78 ',+ $9 4</w:t>
      </w:r>
    </w:p>
    <w:p>
      <w:r>
        <w:t>4: #%%!%%'.: % 4</w:t>
      </w:r>
    </w:p>
    <w:p>
      <w:r>
        <w:t>1: (&amp;: 3: #""!1B!&amp;!.%1006&amp;4B%1008: /: '!"!"%E"$!%#""!!"#%&amp;: 6: !" '%&amp;(""&amp;#@'%%!%&amp; 4(600@%: 8: @!% $%&amp;" CL $'&amp; @!%% %!% !&amp;% $%#&amp; %%F&amp; #" 30 A!% &lt; !&amp;"@"&amp;"! $% $" %!# %# %". @##% % -,V"W%,!@C" 8 800/</w:t>
      </w:r>
    </w:p>
    <w:p>
      <w:r>
        <w:t>&amp;%!" I$"%: #" $&amp; F&amp;% $%!!D#: #!"% !"&amp;M = ""C% I&amp;&amp;C#""!%!%&amp;#"%!.&amp;"%"&amp;$#""! &amp;&amp;C#O .= I$!% $!% C !&amp;"@ " &amp;" $!'!"% % &amp;&amp; &amp;% #""!O = $!%&amp;% "D&amp;% ! ! %$%#&amp;&amp;: -" #!"% !&amp;"&amp; $ &amp;%!" ##&amp; ##%# ! &amp;&amp;% = .= &amp; = "9 %".@##%%$!%%$&amp;%%&amp;"&lt;%%%!%CL" '%#%%"%%'.:#!"%%!%&amp;"!%!%!? $%' C" %!&amp; A!"&amp; "" C #""! &amp;&amp;C# &amp; L'!$$ C#&amp;#I$#"#%!%&amp;;%&amp;:431 408&amp;407=:</w:t>
      </w:r>
    </w:p>
    <w:p>
      <w:r>
        <w:t>D%@@"%</w:t>
      </w:r>
    </w:p>
    <w:p>
      <w:r>
        <w:t>"%% -</w:t>
      </w:r>
    </w:p>
    <w:p>
      <w:r>
        <w:t>%#"&amp;M</w:t>
      </w:r>
    </w:p>
    <w:p>
      <w:r>
        <w:t>.-</w:t>
      </w:r>
    </w:p>
    <w:p>
      <w:r>
        <w:t>!$"!@!%$%#&amp;%%F&amp;&amp;!&amp;"@"#I$%&amp;"&amp;-%#&amp;%"&amp;L &amp;&amp;E L#!!"$%D%@@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