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ATAS/576/2004 vom 15. Juli 2004</w:t>
      </w:r>
    </w:p>
    <w:p>
      <w:r>
        <w:t>GE Cour de justice, 2004-07-15, DE</w:t>
      </w:r>
    </w:p>
    <w:p>
      <w:r>
        <w:rPr>
          <w:b/>
        </w:rPr>
        <w:t xml:space="preserve">Quelle: </w:t>
      </w:r>
      <w:r>
        <w:t>https://mcp.opencaselaw.ch/entscheid/ge_gerichte_ATAS_576_2004</w:t>
      </w:r>
    </w:p>
    <w:p>
      <w:r>
        <w:t>FR: GE_GERICHTE ATAS/576/2004 du 15 juillet 2004</w:t>
      </w:r>
    </w:p>
    <w:p>
      <w:r>
        <w:t>IT: GE_GERICHTE ATAS/576/2004 del 15 luglio 2004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! !!! ' 31 8 3445 %!&amp; !! "! "" '&amp; ! " " " ' '&amp; , %"! '% !" '%.'"&amp; ' '""&amp;!!0!0**+6 ??"!('&amp;"A ." &amp;"&amp; ! 8" 3444 ! ! !" &amp;'9 ?A!" '!! !"(""""''"&amp;"!%""","&amp;' !!""'"'300*&gt;D6 "!% !?"'%"!! "-!!'''!'&amp;!"."A !?!9?"." "! !&amp;"&amp; ' -! ?"" !!&amp; !"?" ! ( !!" ?'" !&amp;""6 %!! '&amp; " &amp;"" ?""!!&amp;!"?"&amp;'9"&amp;?A!" '!' %!$.'"&amp;6 "" %&amp;"" -! "; , !!" ; , ! ' '"!" "" ' %!! .'"&amp; " ' %!! '"6 J%A" ' % !&amp;" ' !"?" &amp;'9 9&amp; , '' ' !'&amp;!" ' 3* ";! 3443 &amp;""</w:t>
      </w:r>
    </w:p>
    <w:p>
      <w:r>
        <w:t>/01+2/3445 $D/03$ ?"(%&amp;";"!"'"&amp;"!%'"'30 0*&gt;D"%.'"&amp;6!!"!&amp;?&amp;!" !! ,''' !'&amp;!"",&amp;!"! !&amp;&amp;'"6 036 !&amp;.'0&gt;B"3445% %"!&amp;?&amp;!&amp;,'&amp; !&amp;&amp;'"" 9 - ' '! " !8" ' !! " , ?!" ' '&amp;! "6 056 ! !!! ' 0D ";! 3445 !!" ?!&amp; !&amp;&amp;'" &amp;!"!6 026 ';!."'0D!3442% ?".!('! !" '00";!0***!7777777777'("(%%." "!.&amp;,%# ' &amp; &amp;?( ' "! &amp;!&amp;;! " ( %9 "!A( &amp;"" &amp;A" !6 "! % &amp;"" '%. (% !" !"! ( '&amp;'0+8"3444""(%?9"'&amp;;"''!",!"0! 0**&gt; !""!!!?"6"'&amp;'"!&amp; "-!!'''!'&amp;!"6 016 !!!!'0&gt;!3442!!" !"&amp;'" &amp;!6 0D6 !!!!'3*!3442!!" !&amp;&amp;(! 7777777777 &amp;"" &amp;"&amp;'"!" !A"(%%."'- !"!"&amp;(!""!""(;30 0*&gt;D6 0+6 &gt;83442!;'"!"?'"'-.!'!!M"" '"&amp;"!"!%'"'300*&gt;D"%""","&amp; "'!!"6"!!M"% !(?!'@8A&amp;6</w:t>
      </w:r>
    </w:p>
    <w:p>
      <w:r>
        <w:t>/01+2/3445 $+/03$ -</w:t>
        <w:tab/>
        <w:t>, 0"</w:t>
        <w:tab/>
        <w:t xml:space="preserve"> E</w:t>
        <w:tab/>
        <w:t xml:space="preserve"> A.!%!A"8'!CE&amp;"&amp;'?&amp;"""&amp; '- 0! B" 3445 !; " ' ! C$ !- J=!"60"6!E6 !!M"'54!3442 '"!;'"!"?C$ !- E ""&amp;'%??"&amp;'%!"60"6!'&amp;!"( J." &amp;"&amp;!&amp;&amp;."'%!"6050'"""A.$" $6</w:t>
      </w:r>
    </w:p>
    <w:p>
      <w:r>
        <w:t>;E:!"'""!(""!"!"!;'&amp;9 "?."F $ ?A! '' "?'%!!M"6!' "?'% 8A" " (&amp;!! %"!"&amp; ' @ 8A&amp; " "?6 %"!"&amp;'@8A&amp;%&amp;"',9$('!S ' "? ) !. 9 !&amp;" " S ! !"" , (" "A C : *D 3*1= T !&amp; ' '!" '"!"? 2- &amp;'" 0**0 6 32&gt; 6= P;@' '!" 8'! !.&amp; 0*&gt;0 6505"6E6 $ %"!"&amp;'@8A&amp;."((%"( !) ("!; ."9!C?6T 6"6 6310E6! !R" % -'"9( '.""M .",%'% !! "!8"&amp; ! ." ' '!" "( "! !!M"&amp; ' '% ""?9"'"'%&amp;"'8A! J "!U!""""&amp;'"""""8!'"6 $ """!"M"!'&amp;!&amp;6J%" ! " ' $ " ; C?6 $:!O ;!" '""!@"'!J@VW.60**0 60+&gt;"254E6." ! '!.!(%"!;'"!-AA&amp;&amp;!'%A!. !" !"-!" !( &amp;( ' %" ;.!!" "" !&amp;A 8!'( C : 003 505E6 " ?""'-!('&amp;!"" ('%!!M"' !.",!%9"'%8!'"(?"' 0! B"3445'&amp;8,"'"8A""!(8A &amp;" "&amp;"&amp;!&amp;A-!"&amp;6</w:t>
      </w:r>
    </w:p>
    <w:p>
      <w:r>
        <w:t>E J9'%?? &amp;"=.%!!M"' '54!3442 "8(%,9"&amp;A",.&amp;!?!?!"&amp;,%!"6050"</w:t>
      </w:r>
    </w:p>
    <w:p>
      <w:r>
        <w:t>'%"""6 J"8!'"'"!". &amp;(%"!"' ' !"!'!6)'! !(%!"6</w:t>
      </w:r>
    </w:p>
    <w:p>
      <w:r>
        <w:t>/01+2/3445 $&gt;/03$ 1+'?&amp;'&amp;!! !"A&amp;&amp;!''!"'!$ $ "!&amp; .A! 0! 8.! 3445 @( " "" "!; ' ! ( "" " ( ! !! ' ' ' ! 6 "" ' " &amp;A ?&amp;'&amp;! ;A " , !A! ! "" ""9 ' ! M "" ""98(,!&amp; !",-."!'.!"' !!" 6%" !!&amp; '!,%9A &amp; !?&amp;'&amp;! (&amp;A"!A.!&amp;&amp; J6 J%!"605060" G&amp;";"'"!;9 !" !8A! "" . " &amp;= !-A ;! %!A" 8!'"" &amp;"I6!'!&amp;"' 0*+0' " """&amp;"&amp; &amp;"&amp; !&amp;3;&amp;"FG"!; '"!"?"""&amp; !""!!!!''!"'"!"?' S !&amp;."I6 """%"! !-"M ! (!'!6 !-A '%"! !&amp;"" !""" 8A ' '&amp;AA! '% ' " " F '!! " !!! , "! !&amp;"" ""&amp;! @"!( "&amp;&amp;A()"&amp;"('!68A'.! !"! !!"!"' "9"!'6 '!!M"'54!3442'&amp;!&amp;( "9"'%!"605063" " ' !'%"!"!;9 """ ! !! ' '!" '"!"?= "! !&amp;"&amp; G "!;I A?"G"!;I6!%!"605063" !&amp;( "!;'"!"?"""&amp;G'S !&amp;."I6%"'! ( &amp;!" !" ' ""9 '"!"? !-. '%"! 8!'"6 %"! !&amp;""""&amp;! !",'!( "!GI'"M"!(?&amp;A!""'%!"'&amp;"!&amp;6 " ) " ' !" ?!&amp; ! "! !&amp;"" @"!( " "&amp;&amp;A(6!&amp;"'"!.9 !&amp; !"!C#&amp;!'!'X #$0*+4 61126E(&amp;A"!0*+4"'"!&amp;!9U"&amp;' 8!'" . " &amp; 9"" !&amp;. , %!"6 050 6 0 "</w:t>
      </w:r>
    </w:p>
    <w:p>
      <w:r>
        <w:t>"!;'"!"?'&amp; '"' .!9&amp;"?6"!;&amp;""'"&amp;, ! !"!"!"&amp;$'% ""'!!"H( ." ,R"!' !!"!'&amp;''&amp; !""6%&amp;"" '" ("(! ""A&amp;&amp;!! !( "!;%&amp;"".'"&amp;' &amp;"'%""!;"6&amp;""&amp;.'"(!" &amp; '." ;"! "" ! ' ! " !"-!C " !"!9 !"HE6J#&amp;!' !' 611+G')"-.A&amp; '% """ &amp;&amp;'""!&amp;"&amp;'&amp;'&amp;""!"""' 8!'" '"!". '"" " '&amp; '" "! ( !&amp; !"!" &amp;"I6</w:t>
      </w:r>
    </w:p>
    <w:p>
      <w:r>
        <w:t>/01+2/3445 $*/03$ - 0! 8.! 3444 &amp;"&amp; ;&amp;&amp;? '% A&amp;&amp;! ' &amp;"6 " '.8!'"'"!". &amp;!!''!" C!"6 1D E6 . " ' ' !! &amp;&amp;"&amp;9 !&amp;"!&amp;??!&amp;C#0**+ 6*254E6""""&amp;' 8!'"%' 8&amp;"&amp;! !: !: 6 ." ''"(!" M@&amp;&amp;A"!(( &amp; "!' ' ?! &amp;" "-! '%! 8(,'&amp;.,'!!,8!'"'"!". &amp; J%!!6 J%'.".!%"! !&amp;""' '!!M"'54!3442 " J &amp;A" "" "! ' !! &amp;) !!""@&amp; $M!""""6 %?"" &amp;"&amp;;".&amp; !&amp;A"!6 . ' ( !&amp;-' !&amp;" ' J " ' " ?!,"""A.6</w:t>
      </w:r>
    </w:p>
    <w:p>
      <w:r>
        <w:t>%&amp;" ' 8A ! )" ! ! &amp;"&amp; &amp; ! !; ?&amp;'&amp;!'!!M"'3+8.!3442!'A.' "&amp; 05 ?&amp;.!! 3442 ' ""!"! !""" J'&amp;A! ! , "! 8A ""! ' %""" ' %&amp;" ' .9 !6 36 ?!&amp;" , %!" 5 &amp; 5 ' ' " "!"! "!'"."%"!&amp;.A!'" '"'." " ' !! " &amp;"&amp; "! '%?? !; " ' !""""(!""""-! '% J$ HC?6!"1DE6J &amp;" !8A!''% -" &amp;";6 56 ?&amp;'&amp;!! !"A&amp;&amp;!''!"'!'D";! 3444C E""!&amp;.A!0!8.!3445""' ; '% -C?6!"63 "!"60 E6 26 !;'&amp;"""!(!!"!8"&amp;" "" !.;,?!?!&amp;",%!"6D4 6 16</w:t>
      </w:r>
    </w:p>
    <w:p>
      <w:r>
        <w:t>%!!% "!)&amp;,!!" !'&amp;'0+8"3444 "!&amp;?!!""-!'%.'"&amp;, !"!'0!0**&gt;6%!&amp; '&amp; &amp; '' ' !'&amp;!" ";! 3443 " , %"! '%!""-!'%.'"&amp;' 0**06 ""'"'!. ' %.'"&amp; !" ! %"&amp; " ?!" , % ' '' ' !"?"&amp;'9'0***"'34446% !'&amp;'00?&amp;.!! 3445!?&amp;'%"!!"-!!""'''!'&amp;!"6</w:t>
      </w:r>
    </w:p>
    <w:p>
      <w:r>
        <w:t>/01+2/3445 $04/03$ )""'%;!''""!(% %"??"." "!&amp; "-!!'''!'&amp;!"'%!&amp;=% !&amp;'&amp;, .!'%"!""%";!&amp;,""!('&amp;."&amp;"&amp; !'!;'%9 !" !;""&amp;""'-!;?'&amp;6</w:t>
      </w:r>
    </w:p>
    <w:p>
      <w:r>
        <w:t>.!" ' %!" 0+ "9 '%.'"&amp; ' !" ;" '?"";!""'%??!''!&amp;.&amp; !%.!, .! A"&amp; !&amp;'" &amp;( ! !&amp;6 M "" !"" '!; !'&amp; .!" '% '&amp; "!&amp; ?! " '%?? ! '' A"&amp; !&amp;'" &amp;( ! !&amp;!"'"'&amp; '""!@A"";"6 %!"6 &gt;+ ' !-A" ! %!$.'"&amp; ' 0+ 8.! 0*D0 C E !&amp;?-!&amp;A",!&amp;.'%'&amp;6</w:t>
      </w:r>
    </w:p>
    <w:p>
      <w:r>
        <w:t>" @A" !"" ' !" ! ! , ?! 'A!&amp; '%.'"&amp;"''!",!" "".!!&amp;.6!8A! "@A"Q" !'"?" !!?""(Q !&amp;"" "''&amp;'!"".!"!&amp;A",Q&amp; ( ''&amp;"AC :0413*E6J'" !&amp;.,Q!"620 C""!"60+ E?"'&amp;?"'&amp;'!" "M"!'?&amp; ('Q !-!-A ;,!'&amp;!"''&amp;'"!". &amp;?!6?!&amp;",!-AQ'"!" """" !.!'Q??!'&amp;?!" &amp;?!'@8A&amp;" !("!"&amp;8'!Q" !&amp;QA"&amp;!, '" (Q " '" !!&amp; " ( !"?" !.M" !"";6 ""'?!'?".9'.9 )' !.'"!,'!, !&amp;"8!'('??&amp;!" "'&amp;.!"C :0040+&gt;'633*3'60"!!M""&amp;E6 8A "&amp;@&amp;"?!!'&amp;'!&amp;.!',"!" ! "?;""&amp;('&amp;'!""&amp;""'"!!&amp;"( !"?"!.M" !"";C :0043*D=04D&gt;+'6 0=041340'60"!!M""&amp;E6</w:t>
      </w:r>
    </w:p>
    <w:p>
      <w:r>
        <w:t>"?8! !'%'"!"%" "'!'&amp;!! '&amp;(! "'""&amp;= " ?"&amp;"%!&amp; 8A ."%)"!'!C :04*034 '63.!&amp;?&amp;!=0*&gt;1 65536" 6D4'65E6%!&amp;'" '&amp;?'!'!"(!'&amp; !". ! ! . ' !!6 '" !( %'"!" "! "-! ! '' ' !'&amp;!" "" ?' ! . '&amp; ' !?$" ";'%M"!""(&amp; !.'%!!6"!U 8!'"' !&amp;'!'!!;&amp;(""! "' .! '" '% !'&amp;!" C9""' ?" ' '&amp;"" !"";'!"?"E"!&amp;C :00*</w:t>
      </w:r>
    </w:p>
    <w:p>
      <w:r>
        <w:t>/01+2/3445 $00/03$ 2+* '6 0 ;/= # Y $ J '"A . !"6 2 '.!?A ?Z! ' JW.!@!A!@" J 000 [0**3\ 225 " 6E6 ? ! ! ( 8A %)" ;"&amp; ' "!'! %'"!" , !&amp;9! '&amp; ?"" 9" %" @;"&amp;%;'%' "', !'"&amp; '%"!&amp;9&amp;""""?!&amp;!.&amp;S%'"!" !-'!", !'&amp;!"' ""'!"-!!;"!!C : '50!0**1 :6= :00+03'63=00* 60&gt;2'65;" 60&gt;D '62E6</w:t>
      </w:r>
    </w:p>
    <w:p>
      <w:r>
        <w:t>"" '&amp; ( % %" "!&amp; "-! ! '' ' !!" " ( "" '!-! % ' '!" 8'!" !&amp;; , !'&amp;!" ' '&amp; ' 0+ 8" 3444 ." ' !8"! !!6 &gt;6 !! '''!"" !&amp;'! " !&amp;A&amp; ! ! ("! C?6 !"6 25 E ( ?" !""''."M"!""&amp;'Q?? !8A6# ! Q" ;6J !"&amp;"!"!" !'.!' !"';!!, Q"!"'Q??!C :03301+'60 601&gt;=030342'6D 6304"!&amp;?&amp;!=00+3D0'65; 63D5=3&gt;3'62 63&gt;3=00D 35'65 63D=001055'6&gt; 6023"!&amp;?&amp;!=?6 : 00* 34&gt; '6 5; 6 300= 52+ '6 6 52*E6 $ !' !"! Q;A" ' !" 'Q !"! ' ! S " M"! !;"9A&amp;'Q !.'&amp; !"!'"A" ' ?" .(&amp; ?" ' ( !(" ' '.! !"! &amp;('Q;' !.C :00+3D0'65; 63D2" !&amp;?&amp;!E6 !"""';!!,"""'?"' !&amp;'!(Q"!'"$M6!( !.?"'&amp;?" Q "!;"9A!'Q"!"&amp;(Q!!-A 'Q!"6&gt;''.$!".?!'' !.$" ;6 '&amp; ( ! ?" """? 'Q '!" ?!' ' !. ;!(&amp;!"C :003;D1E6</w:t>
      </w:r>
    </w:p>
    <w:p>
      <w:r>
        <w:t>%!!"!"?"?!!''''!'&amp;!" '""'%."'&amp;"'%'"!"'!"(!!" !" "'B"!""!" ."'"% !&amp;.!6 %A"??" ')' !.'?".96J'' "' M"!"!"&amp;%A'%!&amp;. !&amp;'!6</w:t>
      </w:r>
    </w:p>
    <w:p>
      <w:r>
        <w:t>/01+2/3445 $03/03$ ,</w:t>
        <w:tab/>
        <w:tab/>
        <w:t xml:space="preserve"> 2 ,-</w:t>
        <w:tab/>
        <w:t>- -</w:t>
        <w:tab/>
        <w:tab/>
        <w:t>,-</w:t>
      </w:r>
    </w:p>
    <w:p>
      <w:r>
        <w:t>/676 8</w:t>
        <w:tab/>
        <w:tab/>
        <w:t>966</w:t>
        <w:tab/>
        <w:t>6</w:t>
        <w:tab/>
        <w:tab/>
        <w:t>3"</w:t>
        <w:tab/>
        <w:t>$+( 76</w:t>
      </w:r>
    </w:p>
    <w:p>
      <w:r>
        <w:rPr>
          <w:b/>
        </w:rPr>
        <w:t>E. 06</w:t>
      </w:r>
    </w:p>
    <w:p>
      <w:r>
        <w:t>&amp;!!!!.;= 76</w:t>
      </w:r>
    </w:p>
    <w:p>
      <w:r>
        <w:t>36 !8""= 56 "( !&amp;'!"A!""= 26 ?! !" ' (% ." ?!! !! "! !&amp;" !!M" ' '&amp; ' 54 8! '- "?" ! !'&amp; '!&amp; !; ?&amp;'&amp;! ' ! J@VW!@?( D D442</w:t>
      </w:r>
    </w:p>
    <w:p>
      <w:r>
        <w:t>"! 9 !6 '&amp; " M"! !A&amp;6 &amp;! '"F E '(! 9""('&amp;!!"'&amp;!;"!" ''&amp; ""(&amp;= ;E 9 ! ! ( "? " .! ''! "" "! '&amp;= E !"! A"! ' ! !&amp;""6 J &amp;! "" "! &amp;&amp;" &amp;&amp;!&amp; ""! E ;E " E $' !;?&amp;'&amp;!'! !! "!!"-!!!!(% '.!'&amp;!!!!.;6&amp;!'!!"!!) ' !. ( !" 8" ( '&amp; ""(&amp; " %. ' (&amp;"&amp;9 &amp;'&amp;!!"C!"605304D"04&gt;E6</w:t>
      </w:r>
    </w:p>
    <w:p>
      <w:r>
        <w:t>A!??!F</w:t>
      </w:r>
    </w:p>
    <w:p>
      <w:r>
        <w:t>]' #</w:t>
      </w:r>
    </w:p>
    <w:p>
      <w:r>
        <w:t>!&amp;'"F</w:t>
      </w:r>
    </w:p>
    <w:p>
      <w:r>
        <w:t>!&amp;"!$8!"F</w:t>
      </w:r>
    </w:p>
    <w:p>
      <w:r>
        <w:t>:!&amp;'&amp;!( J</w:t>
      </w:r>
    </w:p>
    <w:p>
      <w:r>
        <w:t>?!' !&amp;"!!M"""?&amp;9 !"(%,%???&amp;'&amp;! '! !A!??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