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ATAS/575/2020 vom 14. Mai 2020</w:t>
      </w:r>
    </w:p>
    <w:p>
      <w:r>
        <w:t>GE Cour de justice, 2020-05-14, FR</w:t>
      </w:r>
    </w:p>
    <w:p>
      <w:r>
        <w:rPr>
          <w:b/>
        </w:rPr>
        <w:t xml:space="preserve">Quelle: </w:t>
      </w:r>
      <w:r>
        <w:t>https://mcp.opencaselaw.ch/entscheid/ge_gerichte_ATAS_575_2020</w:t>
      </w:r>
    </w:p>
    <w:p>
      <w:r>
        <w:t>FR: GE_GERICHTE ATAS/575/2020 du 14 mai 2020</w:t>
      </w:r>
    </w:p>
    <w:p>
      <w:r>
        <w:t>IT: GE_GERICHTE ATAS/575/2020 del 14 maggio 2020</w:t>
      </w:r>
    </w:p>
    <w:p>
      <w:pPr>
        <w:pStyle w:val="Heading2"/>
      </w:pPr>
      <w:r>
        <w:t>Erwägungen</w:t>
      </w:r>
    </w:p>
    <w:p>
      <w:r>
        <w:rPr>
          <w:b/>
        </w:rPr>
        <w:t>E. 12</w:t>
      </w:r>
    </w:p>
    <w:p>
      <w:r>
        <w:t>septembre 1985 [(LPA-GE - E 5 10)] ; Que selon l'art. 54 al. 1 let. c LPGA les décisions et les décisions sur opposition sont exécutoires lorsque l'effet suspensif attribué à une opposition ou à un recours a été retiré ;</w:t>
      </w:r>
    </w:p>
    <w:p>
      <w:r>
        <w:t>A/1688/2020 - 3/6 - Qu’en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 que l'assureur peut, sur requête ou d'office, retirer l'effet suspensif ou rétablir l'effet suspensif retiré dans la décision ; qu’une telle requête doit être traitée sans délai (al. 2) ; Que la LPGA ne contient aucune disposition topique en matière d'effet suspensif ; que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 que l'art. 61 LPGA, qui règle la procédure de recours devant le tribunal cantonal des assurances, renvoie quant à lui à l'art. 1 al. 3 PA ; qu’aux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 que selon cette disposition, laquelle est applicable par analogie à l'assurance-invalidité par renvoi de l'art. 66 LAI, la caisse de compensation peut, dans sa décision, prévoir qu'un recours éventuel n'aura pas d'effet suspensif, même si la décision porte sur une prestation pécuniaire, l'art. 55 al. 2 à 4 PA étant pour le surplus applicable ; Que l'art. 55 al. 3 PA prévoit que l'autorité de recours ou son président peut restituer l'effet suspensif à un recours auquel l'autorité inférieure l'avait retiré; la demande de restitution de l'effet suspensif est traitée sans délai ; Que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 qu’il incombe bien plutôt à l'autorité appelée à statuer d'examiner si les motifs qui parlent en faveur de l'exécution immédiate de la décision l'emportent sur ceux qui peuvent être invoqués à l'appui de la solution contraire ; que l'autorité dispose sur ce point d'une certaine liberté d'appréciation ;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 Que l'intérêt de la personne assurée à pouvoir continuer à bénéficier des prestations qu'elle percevait jusqu'alors n'est pas d'une importance décisive, tant qu'il n'y a pas lieu</w:t>
      </w:r>
    </w:p>
    <w:p>
      <w:r>
        <w:t>A/1688/2020 - 4/6 - d'admettre que, selon toute vraisemblance, elle l'emportera dans la cause principale ; que ne saurait à cet égard constituer un élément déterminant la situation matérielle difficile dans laquelle se trouve la personne assurée depuis la diminution ou la suppression des prestations ; qu’en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qu’il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 que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voir également arrêt du Tribunal fédéral 8C_451/2010 du 10 novembre 2010 consid. 2 à 4, in SVR 2011 IV n° 33 p. 96; arrêt du Tribunal fédéral 9C_207/2014 du 1er mai 2014 consid. 5.3) ; Qu’il résulte de l’art. 54 al. 1 let. c LPGA que le recours contre une décision a en principe un effet suspensif, à moins que cet effet ait été retiré dans la décision querellée ; Qu’en l’occurrence, l’effet suspensif au recours n'a pas été retiré dans la décision du</w:t>
      </w:r>
    </w:p>
    <w:p>
      <w:r>
        <w:rPr>
          <w:b/>
        </w:rPr>
        <w:t>E. 14</w:t>
      </w:r>
    </w:p>
    <w:p>
      <w:r>
        <w:t>mai 2020 ; Que le recours bénéficie dès lors de l’effet suspensif, de sorte que la requête en restitution de cet effet est sans objet ; Qu’ainsi, la demande visant à obtenir le rétablissement de l’effet suspensif est sans objet ; Que la requête de l’assuré tendant à l’octroi d’une demi-rente d’invalidité dès le 28 février 2018 pourrait être considérée comme une demande de mesures provisionnelles ; Que selon l'art. 56 PA, après le dépôt du recours, l'autorité saisie peut prendre d'autres mesures provisionnelles, d'office ou sur requête d'une partie, pour maintenir provisoirement intact un état de fait ou de droit ; bien qu'elle ne soit pas mentionnée dans les dispositions énumérées à l'art. 1 al. 3 PA, la jurisprudence considère que l'art 56 PA constitue une base de droit fédéral pour le prononcé de mesures provisionnelles en procédure de recours cantonale (ATF 119 V 297 consid. 4, 117 V 189 consid. 1c; Benoît BOVAY, Procédure administrative, Berne 2000, p. 50 ss) ; que les principes développés à propos des art. 55 PA et 97 LAVS sont applicables par analogie dans le cadre de l'art. 56 PA (ATF 117 V 191 consid. 2b) ; qu’en particulier, l'autorité doit</w:t>
      </w:r>
    </w:p>
    <w:p>
      <w:r>
        <w:t>A/1688/2020 - 5/6 - procéder à une pesée des intérêts en présence ; que les mesures doivent être justifiées par un intérêt privé ou public prépondérant (BOVAY, op. cit. p. 414) ; Que les mesures provisionnelles ne sont ainsi légitimes, aux termes de la loi, que si elles s'avèrent nécessaires au maintien de l'état de fait ou à la sauvegarde des intérêts compromis ; qu’en revanche, elles ne sauraient, en principe tout au moins, anticiper sur le jugement définitive, ni équivaloir à une condamnation provisoire sur le fond, ni non plus aboutir abusivement à rendre d'emblée illusoire le procès au fond (ATF 119 V 505 consid. 3 et les références citées) ; que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 ; Qu’en l'espèce, la question de savoir si l’assuré a droit ou non à l’octroi d’une demi- rente d’invalidité relève indiscutablement du droit de fond ; Que, partant, la requête en mesures provisionnelles, mal fondée, est rejetée.</w:t>
      </w:r>
    </w:p>
    <w:p>
      <w:r>
        <w:t>A/1688/2020 - 6/6 -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