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ATAS/575/2016 vom 12. Juli 2016</w:t>
      </w:r>
    </w:p>
    <w:p>
      <w:r>
        <w:t>GE Cour de justice, 2016-07-12, FR</w:t>
      </w:r>
    </w:p>
    <w:p>
      <w:r>
        <w:rPr>
          <w:b/>
        </w:rPr>
        <w:t xml:space="preserve">Quelle: </w:t>
      </w:r>
      <w:r>
        <w:t>https://mcp.opencaselaw.ch/entscheid/ge_gerichte_ATAS_575_2016</w:t>
      </w:r>
    </w:p>
    <w:p>
      <w:r>
        <w:t>FR: GE_GERICHTE ATAS/575/2016 du 12 juillet 2016</w:t>
      </w:r>
    </w:p>
    <w:p>
      <w:r>
        <w:t>IT: GE_GERICHTE ATAS/575/2016 del 12 luglio 2016</w:t>
      </w:r>
    </w:p>
    <w:p>
      <w:pPr>
        <w:pStyle w:val="Heading2"/>
      </w:pPr>
      <w:r>
        <w:t>Volltext</w:t>
      </w:r>
    </w:p>
    <w:p>
      <w:r>
        <w:t>Siégeant : Raphaël MARTIN, Président; Maria COSTAL et Christian PRALONG, Juges assesseurs</w:t>
      </w:r>
    </w:p>
    <w:p>
      <w:r>
        <w:t>RÉPUBLIQUE ET</w:t>
      </w:r>
    </w:p>
    <w:p>
      <w:r>
        <w:t>CANTON DE GENÈVE POUVOIR JUDICIAIRE</w:t>
      </w:r>
    </w:p>
    <w:p>
      <w:r>
        <w:t>A/840/2006 ATAS/757/2016 COUR DE JUSTICE Chambre des assurances sociales Arrêt du 12 juillet 2016 2ème Chambre</w:t>
      </w:r>
    </w:p>
    <w:p>
      <w:r>
        <w:t>En la cause Madame A______, domiciliée à GENÈVE recourante</w:t>
      </w:r>
    </w:p>
    <w:p>
      <w:r>
        <w:t>contre SERVICE DES PRESTATIONS COMPLÉMENTAIRES, sis route de Chêne 54, GENÈVE intimé</w:t>
      </w:r>
    </w:p>
    <w:p>
      <w:r>
        <w:t>A/840/2006 - 2/2 - Vu la décision sur opposition du 28 mai 2015 du service des prestations complémentaires (ci-après : SPC) ; Vu le recours de Madame A______ du 25 juin 2015 ; Vu la réponse du 12 février 2016 ; Vu l'audience de comparution personnelle des parties du 12 juillet 2016 ; Attendu que lors de cette audience, la recourante a indiqué qu’elle retirait son recours ; Qu'il convient d'en prendre acte et de rayer la cause du rôle.</w:t>
      </w:r>
    </w:p>
    <w:p>
      <w:r>
        <w:t>* * * * *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