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ATAS/575/2005 vom 22. Juni 2005</w:t>
      </w:r>
    </w:p>
    <w:p>
      <w:r>
        <w:t>GE Cour de justice, 2005-06-22, DE</w:t>
      </w:r>
    </w:p>
    <w:p>
      <w:r>
        <w:rPr>
          <w:b/>
        </w:rPr>
        <w:t xml:space="preserve">Quelle: </w:t>
      </w:r>
      <w:r>
        <w:t>https://mcp.opencaselaw.ch/entscheid/ge_gerichte_ATAS_575_2005</w:t>
      </w:r>
    </w:p>
    <w:p>
      <w:r>
        <w:t>FR: GE_GERICHTE ATAS/575/2005 du 22 juin 2005</w:t>
      </w:r>
    </w:p>
    <w:p>
      <w:r>
        <w:t>IT: GE_GERICHTE ATAS/575/2005 del 22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#$%&amp;%#&amp;''( )#*+*#&amp;''* ) ) ,) , , -./ ,0/ &amp;&amp; ! &amp;''*</w:t>
      </w:r>
    </w:p>
    <w:p>
      <w:r>
        <w:t>1 23333333333 !"#$#%#!&amp;!%# '(&amp;#)*+ , - &amp;. ! &amp;</w:t>
      </w:r>
    </w:p>
    <w:p>
      <w:r>
        <w:t>##&amp; &amp;# 4 ! / 0&amp; 12 %&amp; 34 5155</w:t>
      </w:r>
    </w:p>
    <w:p>
      <w:r>
        <w:t>16</w:t>
      </w:r>
    </w:p>
    <w:p>
      <w:r>
        <w:t>&amp; !</w:t>
      </w:r>
    </w:p>
    <w:p>
      <w:r>
        <w:t>7581871449 :175;: 5) 5 ??????????@ :%#A##&amp;B!C&amp;!&amp; / &amp;! 0DD#: /## 0E F?????????? D#&amp; G "# 30#%# =# 9P%&lt;958 &lt;9CB&lt; 3&lt; G -#&amp;&lt; 84 &lt; 5 ! ##&amp;&amp;#&amp;=#&lt;&amp;D !#$&amp; " -#&amp;&lt;548 %#!/ &amp;! ##&amp;# &lt; % ! ## &amp; % 5I = &amp; 5I Q&amp; D#!&amp; " J#&amp;&lt;96&lt;3&amp;&lt;C ##/ J#&amp;&lt;84&lt;1 &lt; &amp;&amp;!. ! #%% &amp; 16 1449!&amp;!#T%###&amp;%&amp;H&amp;1; 1449&amp;!$#"% ! ##5I= &amp;5IQ&amp; 1449##&amp;#%&amp;!! -#&amp;&lt;548 !%&amp;##1 %&amp;C#1449&lt; I&lt; ##&amp;&amp;"-&amp;# -#&amp;- / &amp;!A5#&amp;C#1441&lt;# %#&amp;! #%% &amp; 16 1449- &amp; ! &amp;#" %#&amp;&amp; A5#&amp;C#1441%#&amp; D. &amp;- &amp; 5;;8=&amp;%#H- % &amp;!&amp;#/ &amp;##&amp;&lt;</w:t>
      </w:r>
    </w:p>
    <w:p>
      <w:r>
        <w:t>!. &amp; $ %#&amp; # % &amp; / # - &amp; ! !&amp; &amp; D! " %%# # A 5# &amp;C# 1441 # &amp; ##&amp; " %#&amp;&amp; -#: &amp;&lt; 8&lt; B# &amp;"%#&amp;&amp; !&amp;J &amp;#!%%JC#&amp;# J!/!&amp;$C#&amp;A# &amp;&amp;J&amp;&amp; &amp;"&amp;! &amp;!&amp;#&lt;&amp;&amp;L $&amp;#% #.J ) J&amp;&amp;#. &amp;!/!&amp; &amp;$# &amp;%%# &amp;&amp;&amp;.J # &amp;%#/K A#&lt;J&amp;%! ##/0. J &amp; &amp; . ! &amp;J&amp;&amp; &amp;"&amp;!2 D&amp;&amp; DD &amp; . J!/!&amp; $C ! !/&amp;&amp; " J&amp;# D&amp;# &amp; %#/.!J&amp;&amp; &amp;"&amp;!%0) .%)0 .J#!J&amp;:": #.J %#!&amp; &amp; .: &lt;G/ # J!/!&amp;#! &amp;J&amp;&amp; &amp;"&amp;!&amp; !%##%%#&amp; &amp;!&amp;#&amp;.&amp; D &amp; . J &amp;#&amp; !0!&amp; =$ L D&amp; &amp; &amp;## $&amp;J##! &amp;. &amp;K&amp;#&amp;#0! D#&amp; " #A$ $#! /# C %#!%!#&amp; %% .!</w:t>
      </w:r>
    </w:p>
    <w:p>
      <w:r>
        <w:t>7581871449 :675;: $!!#&amp;"J%%#! &amp; %#/J# &lt; #. JL &amp; J #%%#&amp; " DD&amp; &amp;# J &amp; &amp; $ %#(&amp; % C .J%&amp;%K&amp;#. D !%#CC%#&amp; # # &amp;"%#&amp;&amp; D!#J &amp;#! &amp;K&amp;# !@ S51;565 &lt;9&lt;5348 &lt;3&lt;9&lt;555;99P &lt;555616; &lt;5C&amp; #!D!#B&lt; CB # &amp; " %#&amp;&amp; %% &amp;# JL &amp; J &amp;! !.&amp;&lt; &amp;! &amp; !.&amp; J%#A # # # 0 &amp; JL%!# / D &amp; !#!!&amp; &amp;%#%#"&amp;#(#DD&amp;$# . J&amp; %# &amp; #/ #!&amp;&amp; %# &amp; DT $!!# D/# !%#&amp; #&amp;@ S51;565 &lt;9&lt;134I &lt;1&lt;1 51I385 &lt;I&amp;#!D!#B&lt; #&amp;#CJ##%)0 .!&amp; D" &amp;J%%#! &amp; &amp;! !.&amp; D # # &amp;A# DD!#&amp; . J#! !&amp;! / &amp; J&amp;#&amp; &amp;)%V%% W"#/ J &amp;#&amp; $ @G 5;;I X 19 %&lt; 8P &lt; 1B J &amp;#&amp; # :!#!C#&lt;</w:t>
      </w:r>
    </w:p>
    <w:p>
      <w:r>
        <w:t>%#! J &amp;&amp; &amp; " &amp;! %)0 . !&amp; / " &amp; &amp;#&amp; =# %# !$$! # &amp;A# C=&amp; D . %#&amp;&amp;&amp; =$# #&amp;A# !.&amp; &amp;!&lt; &amp;&amp; JC# ! &amp; &amp;# &amp;!$# D&amp; # !#&amp; Y &amp; $ D &amp; % $#/ &amp;! @%# L&lt; 0&amp; CB &amp; $#/ &amp;! ) &amp; &amp; $#/&lt; # %#!# " &amp;&amp; D &amp; &amp; / &amp;%J&amp;&amp;0#" A#&amp;J#!#&amp; &amp; ! 0 &amp;#&amp; . C %&amp;H&amp; D# J % &amp; / C=&amp; D#J!/!&amp; &amp; :K&lt; %#!J &amp;$#/ &amp;! ) D&amp;%## !#&amp; #&amp; C## &amp;A#&amp; % %#&amp;&amp;&amp; /&amp;Y #&amp; &amp;&amp;%#&amp; A#&amp; #&amp; .#&amp;A#%#&amp; A#&amp; %# &amp;J &amp;2$#/ &amp;! &amp;# %#&amp; A# ! %0) . %&amp; &amp; &amp;&amp; D &amp; .J &amp; %#%# JL%!# " &amp;#(# &amp;#C %)0 .2 #! #&amp; $ &amp;# &amp;&amp; ! 2 # %0) . %# &amp;&amp;2 ### &amp;# &amp;&amp; ! &amp;#(&amp; $$#/&amp; &amp;C!.J &amp;2 DD &amp;!%%##$!# &amp;% &amp; %#&amp;&amp;2$#!&amp;#!J % &amp;!&amp;#/ L ! %0) .&lt; # &amp;A# /&amp; % K&amp;# #! %# . &amp;!!.&amp; &amp; &lt;J&amp;#L%&amp;K&amp;#DD &amp;&amp;&amp; J &amp;#/ " &amp; &amp;!$# &amp; $#/&lt; /#&amp; %#! J &amp; &amp;&amp;" &amp; &amp;% $#/ &amp;! #&amp;"%## !#&amp; /&amp;##/K&amp; # &amp; &amp;!</w:t>
      </w:r>
    </w:p>
    <w:p>
      <w:r>
        <w:t>7581871449 :;75;: %#&amp; A# %# . #&amp;A# !.&amp; &amp;! % K&amp;# @ S55I534 &lt;87&amp;34; &lt;I7B&lt; P&lt; # - &amp; 1I /# 5;;8 ##&amp; -&amp; ! &amp;&amp; % &amp; ##&amp;#/ / ## &amp; -!%$0&lt;L # $ .DD&amp;!P 5;;8#&amp;#-#!G &amp;&amp;#! #&amp;0#I:8 /#&amp;0## &amp;D#&amp;#:&amp;&amp;9&amp; 3%))C &amp;!#I/&amp;! &amp;0! 5#$#! %&amp;0 9:3 3:I &amp; I:G5 D #&amp;0 !C&amp;&amp; " $0 / %&amp; &amp; ##0&amp; / C# &amp;!# # $A &amp; -C ! " -!% # &amp;&lt; !C&amp; Q&amp; 5;;8 ##&amp; -&amp; !$&amp; % &amp; !%# &amp;. !&amp;!%!#!13&amp;C#5;;8&lt;# /#! ) !&amp;# ##C /## $&amp;! L&amp; #. &amp;#&amp; &amp;!&amp;#/- &amp;-/# 5;;8&lt; #%%#&amp;! 13/C#5;;P# ??????????&amp;. %)) I &amp; ! !$!!#&amp; / &amp; $! &amp;&lt; &amp;# A# . D#&amp;#:&amp;&amp; 9:3 &amp; #&amp; &amp; ! &amp;#&amp; . &amp; . 0# I:8&amp;!.% C- &amp;&lt; G # ?????????? %# %#CA #/ -L &amp; % &amp;!&amp;###C 0!# $ .5;;8 -$ &amp;- &amp;&amp; &amp; !$!!#&amp; / %#!L &amp;&amp; " - &amp; 5;;8&lt; -L%#&amp; %#! !$&amp; . % &amp; ! &amp; %#A - &amp; . )%&amp;&amp;$ &amp;!# #&amp;&amp;)% .-0# -%%# &amp; C#&amp; -&amp;&amp;%.&amp;#&amp; &amp; %%#%# !&lt; &amp;%#CAC #%# K &amp; D ## / !$&amp; " .- -$ &amp; &amp;#C %#!L &amp;&amp;"- &amp;5;;8&lt;##&amp; #/0 . -%&amp; !UD# /#&amp;AC# &amp; &amp; - %#CC D#&amp;# %#&amp;&amp;&amp; #&amp; # &amp;! /# CC / - &amp; 5;;8&lt;</w:t>
      </w:r>
    </w:p>
    <w:p>
      <w:r>
        <w:t>&amp; !$&amp; . !%&amp; -!% # &amp; &amp; #&amp; /# CC &amp;!/- &amp;5;;8&lt;#%%#&amp;-L%#&amp; P /C# 1445 #?????????? &amp; . #/ #&amp;0# / 0# I:8 %)) &amp; &amp;0! I:G5 %&amp;0 &amp; #&amp;0#C #!&amp;$!&amp;D&amp;#!&amp;#$#"- &amp;5;;8 &amp;#&amp; &amp;&amp;%#%%#&amp; &amp;!&amp;#/ &amp; &amp;&lt; &amp;#/0.-!&amp;&amp;-!%# &amp;&amp;!./# CC - &amp;&lt; &amp;&amp;&amp;9:3 &amp; .- -$ &amp;-!. &amp; % C &amp; &amp;&lt; &amp; !$# %#! . 0! # $ . DD&amp;! #N 1I /# 5;;8 &amp;#&amp; !$A# !UD# &amp; 9 &amp; 3 .- &amp; % C !&amp;# # - -$ &amp; - D#&amp;#&lt; &amp;D %#&amp; 0! / L DD&amp;! 5;;8 &amp;%&amp;H&amp;"%&amp;&amp; &amp;&amp; /#&amp;AC#%#! &amp;.-</w:t>
      </w:r>
    </w:p>
    <w:p>
      <w:r>
        <w:t>7581871449 :5475;: -) - ##!$# &amp;!!#%&amp;L/ #-&amp;!%0)&amp; %#&amp;&amp;&amp;D ##%#!-D#&amp;# &lt; # ?????????? ?????????? &amp; ?????????? &amp; .&amp;"-L &amp;- &amp;!&amp;#&amp;#-$$#/&amp; -!%# &amp;&amp;- &amp;5;;8!&amp;&amp;%#! !.- &amp; !:K&amp; &amp; #%%#&amp; &amp;! &amp;#&lt; ! &amp; !$&amp;#&amp;.&amp;"-C-#%%#&amp; &amp;!&amp;#&amp;# &amp;#C /#&amp;AC# C # &amp; - &amp;&lt; ! &amp; &amp;&amp; .&amp;"-C$#!/# C%#!%!#&amp;- &amp;! &amp;# &amp;# &amp;#C/#&amp;AC##/ &amp;- &amp;&lt;</w:t>
      </w:r>
    </w:p>
    <w:p>
      <w:r>
        <w:t>DD&amp;# ??????????D &amp;!&amp;&amp;.- % C &amp;!. &amp; DD &amp;#$##A$%#//# C%#!%!#&amp;&lt;</w:t>
      </w:r>
    </w:p>
    <w:p>
      <w:r>
        <w:t>!. D&amp; &amp;&amp;# .- L &amp; &amp;! &amp;# / - &amp;5;;8%#-$$#/&amp; -!%# &amp; %%#&amp;#C /#&amp;AC##/ &amp;C #&lt; # # ) /#$&amp;## ??????????&amp;??????????- %#&amp;&amp;#??????????-&amp;#%#&amp;.&amp;"-L &amp;- &amp;! &amp;# &amp;# &amp;#C /#&amp;AC# # &amp; - &amp;&lt; # %#&amp; ##&amp; A# . #/ $ &amp; #/ :C#0 $ &amp; !&amp;! ! %# - &amp; 5;;8&lt; % &amp; . &amp;&amp; &amp; #&amp;0# . !&amp; &amp; )%&amp;&amp; . /&amp; - &amp; 5;;8 &amp; &amp; !&amp;! !%! %# # #&lt; &amp; DD&amp; #!DA# L #%%#&amp; # ????????????????????G??????????&amp;??????????&lt;</w:t>
      </w:r>
    </w:p>
    <w:p>
      <w:r>
        <w:t>. #/#%#C&amp;J#%%#&amp;! . &amp;!&amp;# &amp; J&amp; . % &amp; &amp; $ L &amp; D &amp; JC=&amp; J !&amp; #&amp; ! . #%%#&amp;D#L%&amp;.J %#!$&amp; !#&amp; % &amp; L%# ! %# %# L ! .J &amp; !&amp;! !&amp;C % JA.# %&amp; &amp;L&amp;! &amp;J%%#! &amp; &amp;&amp; ! &amp; #&amp;D . JL%#&amp; &amp; Q&amp; &amp; /!&lt; #&amp; J!!&amp; !&amp;# &amp; %# /# %#C&amp; J&amp; J# $ )%#/ ! $&amp; #%%#&amp; L%#&amp; C &amp;C &amp;@ S51I9I1 &lt;9511584 &lt;5&amp;#!D!#B&lt;#.&amp;%#!# &amp;#&amp; / L%#&amp; D !"! !%&amp;&amp;!&amp;C %#%! &amp;# # C JC#/&amp; %%#D &amp; J /&amp; $&amp; %A&amp; .J % #&amp;.JL%#&amp;C&amp; &amp;"#!&amp;&amp;/ &amp; =$# &amp;!#&amp;# $&amp;%.J #&amp;%#&amp; &amp;##C :D!&lt; &amp;#=&amp;#%%#&amp;!&amp;C %#! &amp;# &amp;&amp;=$%&amp;&amp; &amp;&amp; #%&amp;D &amp;.JL%!# ! &amp;# &amp;&amp;&amp;$!!#&amp; &amp;"%##%#&amp; %#%&amp; &amp;</w:t>
      </w:r>
    </w:p>
    <w:p>
      <w:r>
        <w:t>7581871449 :5575;: # #&amp; D . J &amp;"# #@ S 54&amp;C#1449 1P6741B&lt;</w:t>
      </w:r>
    </w:p>
    <w:p>
      <w:r>
        <w:t>-%A#&amp; D &amp;! #??????????&amp;!1I= 1449&amp;&amp;&amp; .##&amp;DD##/ $ #$ #-!%# &amp;&amp; - &amp; &amp; %&amp; # " &amp; -&amp;# &amp;#&amp; &lt; D &amp; #!D!# " &amp;#&amp; &amp; # # &amp; &amp; -&amp; % &amp;&amp; &amp; /!&lt; %#! !&amp; C .-)&amp; #! $! &amp;&amp;&amp;&amp; %&amp;!# #&amp; L /# L%#&amp; # ?????????? -L% . % %#. %# -&amp;# &lt; &amp; L #%%#&amp; # G?????????? 19 /# 5;;P &amp; ??????????1I#1441 -$ &amp;#%%#&amp;# $ .&amp;% #%%#&amp;! L &amp;&amp;.&amp; &amp;!&amp;##C -A!&amp; !# %#. -&amp;D#%#C&amp;# &amp;&amp;.&amp; &lt;%L%#&amp; P/C#1445#?????????? &amp; /!% &amp; .&amp;"-C-#%%#&amp; &amp;!&amp;#&amp;# &amp;#C/#&amp;AC##&amp;- &amp;5;;8L% .&amp;.- !#&amp; &amp; -0)%&amp;0A-&amp; &amp;!%#A%# 0!# $ . &amp;&amp;=#- &amp;/LDD&amp;!G 5;;8&lt; &amp;!$# ) #/#.#??????????. #! $!#%%#&amp;# $ . 6 5;;8D &amp;.%&amp;#&amp;&amp; #%/#&amp;!C#L9&amp; 3 # # %&amp; !UD# %/ # %## !D &amp; /"=&amp;&lt;-/ #??????????&amp;/ &amp;% .- -L &amp; DD&amp; /&amp; - ##!$# &amp;! !# %&amp;L / # -&amp;!%0)&amp; %#&amp;&amp;&amp; D ## %#! - D#&amp;# &lt;</w:t>
      </w:r>
    </w:p>
    <w:p>
      <w:r>
        <w:t>!. D&amp;&amp;&amp;#.- -L &amp;% &amp;!&amp;#&amp;# &amp;#C /#&amp;AC# # &amp; - &amp; 5;;8&lt; D #%%#&amp;! L A#.&amp;&amp; &amp;#&amp;0# .&amp;!&amp;!$$#/!%# - &amp;5;;8&lt; =&amp;##&amp;D&amp; &amp;!&amp; D&amp;&amp; &amp;#C!$!!#&amp; D&amp;!# #"- &amp;&lt; G#%%)0 &amp;# .#??????????#&amp; &amp;-L &amp;-&amp;#C L&amp; %# &amp;!@%#U.&amp;# .B&amp;!/##&amp;&lt;&amp;" -C#&amp; - &amp;!&amp;#&amp;#&amp;#C%# &amp;! &amp; - &amp; 5;;8 !$# " -&amp;!# # &amp;! &amp;#C &amp; " -L &amp; !. !$&amp; / /&amp; &amp; !/!&amp;&lt; &amp; " !/# #&amp; A#.-!D&amp; &amp;C%&amp; &amp;&amp;#&amp; &amp; .-&amp;#&amp; &amp;!&amp;#/- &amp;5;;8&lt;# # %#! . &amp;#C %# &amp;! %#&amp; % " -#! / /# !.&amp;&amp; - &amp; .- #&amp; !0 &amp; &amp; - # - &amp; .!.%#D&amp; &amp;# $ &amp; 0)%#&amp;#%0 !&lt;</w:t>
      </w:r>
    </w:p>
    <w:p>
      <w:r>
        <w:t>-%A JL%#&amp; . . &amp;#C %# &amp;! L &amp; &amp; /&amp; J &amp;.J=!#H!/%%&amp;&lt;%&amp;</w:t>
      </w:r>
    </w:p>
    <w:p>
      <w:r>
        <w:t>7581871449 :5175;: #M DD #%# #.%# &amp;!# .&amp;%#U.&amp; %K0! ##&amp; J #%)0 .&amp; A# !.&amp;/! J &amp; &amp; &amp; %0) . : &amp; % C . J!/!&amp; %%# &amp;#C&amp;@D&lt;##K&amp;S 51 Q&amp;14495;4741 &lt;3&lt;5B&lt;&amp;D .&amp; JL &amp;J &amp;!&amp;#&amp;# &amp;#C%)0 .&amp;J &amp;%&amp;#&amp;# ! A#. &amp;!!.&amp;D &amp;!D&amp;%#&amp; DL%! :%#A&lt; P&lt; &amp;!&amp;! !#! &amp;)" &amp; &amp;$#/ / &amp; D#&amp; / J &amp;!# / &amp;# A / &amp;# @ S &lt; 94 !C# 5;;6B &amp; #&amp; #&amp; %# !/ &amp;# /!0 ## /&amp; /# / J0&amp;#&amp;% &amp;# #C# &amp;#(&amp; &amp;#&amp; &amp;&amp; /!0 @ S *&lt; P = 5;;; 667;6B&lt; -%A ) &amp;&amp;#.- -L &amp;%#%%#&amp;% ###&amp;&amp;.# %&amp; - &amp;%#/ &amp; !#&amp; ##&amp; :K&lt;##&amp; #.- &amp;1I /# 5;;8&amp;=&amp;&amp;#&amp; #&amp;%#!/ &amp;#/!0 /&amp; /# / -0&amp;#C## A#!# &amp;!&amp;% #&amp;L &amp; &amp;&amp;#A #" &amp; !%#=# %##&amp;.- &amp;K&amp;#!&amp;!$# &amp;$#/ &amp;!)" &amp; &amp; $#/&lt; # # %%#(&amp; . # &amp;A# C=&amp; D %! %# =# %# &amp; A# &amp;#C %)0 . !&amp; D " &amp; $#/ &amp;!)&amp;%#! !J##&lt; %#&amp; #!!&amp; # %#&amp; #&amp; # . J &amp; &amp; #&amp; &amp;&amp; # &amp; #&amp;A# %#&amp; A#&amp; %# &amp; %#&amp; A#&amp;#&amp; .&lt; &amp;###&amp;J%C ! %0) . $#/ %#%# JL%!# " &amp;#(# &amp;#C %)0 .&lt; DD&amp; # ?????????? @#%%#&amp; -L%#&amp; 18 5;;PB ! &amp;#&amp; . &amp; &amp;%$#/ &amp;!&lt; &amp;"#!J % &amp;! &amp;#/ L ! %0) . J%%#(&amp; % %#&amp; A#&amp; $ !$#&amp;)%-&amp; / &amp;!%#D L#!%###&amp;. / &amp;!/ &amp;# &amp;&amp; %#&amp; 0#$ &amp; /&amp; %&amp; C #&amp;## $!# !% # &amp;&lt; %#A #!%#&amp; :&amp;# DD #&amp;&amp;# &amp; -# %&amp; -!% # &amp; %#&amp; .! 13 &amp;C# 5;;8 ##&amp; / % # %0) &amp;0!#% % -!/&amp; !&amp;! !# &amp; D/#C@D&lt;#%%#&amp;#??????????19=/ #5;;PB&lt; DD&amp; 5;;P -L%#&amp; &amp; &amp; . % &amp;! &amp;#/ ##&amp; !&amp; &amp; &amp;&amp; %#&amp; &amp; / &amp;! L $&amp;#%%0) .% %#CC&amp; &amp; A#&lt; D . ##!&amp;# &amp;&amp;D#&amp;&amp;&amp;## / #%%#&amp; #?????????? !=" &amp;! . &amp;#C %)0 . &amp; L#!&amp;#A&amp;H&amp; D!&amp;# &amp;#J!&amp;&amp;&amp;!##&amp;&lt; DD&amp; 5;;P -L%#&amp; !#! . %# &amp; )%&amp;&amp;$ /#!&amp; &amp; DD "L% .#&amp;&amp; !.#&amp;A#/!</w:t>
      </w:r>
    </w:p>
    <w:p>
      <w:r>
        <w:t>7581871449 :5975;: L A &amp; / &amp; %&amp;:K&amp;# !. %)0$ .&lt; A # D&amp;&amp;&amp;#.%# &amp;#&amp; %&amp;C"-DD&amp; %)0 . &amp;.%# &amp;&amp;# &amp;&amp; .- % &amp;!&amp;#/ &amp;% &amp; /!%#-DD&amp; -!% C %#&amp;#C%)0 .&lt; &amp;&amp; !.-# &amp;A#%!%#=# %#-&amp;#% JL &amp;J &amp;!!.&amp;&amp;#&amp;#C%)0 .&amp;- &amp; &amp;K&amp;# !&lt; 6&lt; ##&amp; &amp; &amp; . $&amp; !/# #&amp; #&amp; %# # ??????????#%%#&amp;-L%#&amp; 18#1441# &amp;##!%# &amp; D . -&amp; ! " #&amp; # $&amp; .- &amp; ! - &amp; ! &amp; . %&amp;&amp; D # %!## !&amp;# /&amp;! ##"&amp;#/ #&lt;#$&amp;##&amp;&amp;%DD &amp;%# #&amp;&amp;#.&amp; $&amp; %!%#-L%#&amp;&lt; DD&amp;C .- &amp; ! &amp; D ! &amp; -L%#&amp; # ?????????? : &amp; ! !%&amp;&amp;%&amp;%K&amp;# !#!-L%#&amp;- &amp; !&lt;% &amp;#.- &amp;"#&amp; # $&amp; #M &amp; %)0 &amp;#"/ #L !##&amp;&amp;-K&amp;#%#!#.&amp; &amp;!&amp;#&lt; D D &amp;.##&amp;%&amp;D #%!##-&amp;% &amp; DDD &amp;%#&amp;&amp;&amp;&amp;# $&amp; %!%#-L%#&amp;&lt; DD&amp; &amp;&amp;%&amp;&amp; &amp;/# CC&amp;/&amp;&amp;&amp; !"-% #.# /&amp; #. -# #/&amp;!##&amp; #%## &amp; / &amp;! #&amp; /&lt; # # $&amp; - . % -DD&amp; # # &amp; ##&amp; " %#&amp;&amp; % . !/# #&amp; ! D&amp; &amp; C##&amp;&amp;#&amp;&amp;&amp;#C %# &amp;! . %#&amp;&amp;&amp; % / /# !.&amp;&amp; &amp; - # - &amp; . !.&amp;#C %# &amp;!. &amp; #&amp;%&amp;&amp;!&lt; ;&lt; B G J#&amp;&lt; 56 &amp;# / $# 5# # 5;;6 . &amp; !&amp;# &amp; J%A @D&lt; S 516 5P3 &lt; 3B J#! / &amp; / " &amp;J &amp; # &amp;"#&amp;J / &amp;!@&lt;5B&lt; &amp;#!%&amp;! / &amp; % &amp;! $ C &amp; /# CC&amp; &amp;&amp; &amp; %#&amp; $ #!&lt; # J!/&amp; J / &amp;! #/ &amp;#/ . J#! / / %# &amp; J &amp; %## &amp; C&amp; # L#T&amp; J&amp; / &amp;! .J %&amp; # C&amp; &amp;&amp;# %#A L!&amp; !/&amp;##!%&amp;&amp; &amp;%&amp;&amp;J &amp;&amp; !. C#! #0! &amp;#/ &amp; %#! #/ .J # &amp; % C&amp; # J J!&amp; &amp; % / @&lt;1B&lt; &amp;%# %!&amp;# &amp;%##&amp; #. J#!$$!#&amp;J!. %#!!!J &amp;@#&amp;&lt;5I&lt;1 %0#B&lt;%-#&amp;&lt;5;&lt;5 %#!/ &amp;.# &amp;"#&amp;%# A.- -) % -&amp;&amp;#&amp; &amp; &amp;# &amp;&amp;! C ! #&amp; -!&amp;&amp; -#! &amp; . !/&amp; # #!%&amp;&amp; -#: / &amp;!&amp;!&amp;!!"&amp;#&lt;# &amp;&amp;# &amp;&amp;</w:t>
      </w:r>
    </w:p>
    <w:p>
      <w:r>
        <w:t>7581871449 :5375;: ! &amp;L &amp;!=# A#A # &amp;"#&amp;&lt; : &amp;!%#&amp;&amp; #.# &amp;"#&amp;&amp;!&lt; CB#%/ ##$#!J / &amp;!J &amp;#&amp; @=$J ) ##BC &amp;.! !/&amp;&amp; J&amp;# %! &amp; /&amp; D# #&lt;&amp;Z0! &amp;"%#&amp;#=$&amp; #J!&amp;&amp;&amp;!&amp;" .#.#&amp;%#.&amp; / &amp;!J#! &amp; %C&amp;#/ #&lt; &amp;#!! &amp; &amp;&amp;!!&amp; &amp; %# !&amp;# # . &amp;#/L %&amp; # # C&amp; L $# J#!@ S51I185 &lt;355I593 &lt;1553953 &lt;954I 5I6 &lt;5B&lt; B . # C D!!# # J !#! " &amp; #%# &amp; J / &amp;! &amp; %# % &amp; . &amp; A# J#: &amp; J# &amp; # &amp; J#: / &amp;!&lt; &amp;# #%#!&amp; &amp; %#&amp;$#!#!&amp;&amp;J&amp;&amp; &amp;" &amp;! #! % C &amp;! $ # #0! &amp;#/ !. C#! . &amp;#&amp; $%&amp;%#J#!&lt;!D &amp; J / &amp;!&amp;!# # &amp; &lt;GJ#&amp;&lt;6&lt;5 &amp;#!%&amp;! / &amp;!J % &amp;! $ &amp;&amp;%#&amp; . &amp;%#!!%#&amp;$#!&lt;</w:t>
      </w:r>
    </w:p>
    <w:p>
      <w:r>
        <w:t># J D# &amp;!&amp; J / &amp;! / &amp;J!/ &amp;#.%# K &amp;&amp; &amp; " &amp;! #: &amp; # &amp; # &amp; #: / &amp;!JC&amp; &amp;"%%#! &amp; /#$&amp;.&amp;&amp;LJ / &amp;!&lt; J%&amp;%%#!. C!##JC $&amp; %#!# 0.&amp; A# !%&amp;"J!/&amp; J / &amp;!&lt;</w:t>
      </w:r>
    </w:p>
    <w:p>
      <w:r>
        <w:t>A# ## %&amp; &amp;&amp;# #%## %&amp; &amp; % %L&amp;LJ / &amp;!D L!%#J&amp;####DD&amp;C $&amp; # !&amp;=&amp; D # &amp;%&lt; J &amp;# H&amp;! J!/&amp; J / &amp;! %# J ## %&amp; K&amp;# DD&amp;!D &amp;&amp;&amp;&amp;C&amp;#&amp; ! #%#J&amp;#&lt; &amp;&amp; !/&amp; &amp;!# ! %# ! &amp;#! D# %&amp; % #&amp;# %&amp; $#!&lt; &amp;&amp;# #K&amp;# !#! J %%#! &amp; D C &amp; %# / !. %# %&amp; &amp;!# #&amp; %# ! %# L A ##&lt; J## &amp;: #%%#%#!%&amp; JL&amp; &amp;J!/&amp; J / &amp;!DD&amp;!%%#! &amp; /#$&amp;: %/&amp; &amp;#/ # .J" &amp; &amp;# L%&amp; &amp; &amp; #&amp; &amp; &amp; #! !&lt;</w:t>
      </w:r>
    </w:p>
    <w:p>
      <w:r>
        <w:t>%#&amp; # %/&amp; &amp; &amp;# &amp; D DD &amp; J!#&amp;# J &amp; !/&amp; D &amp;.: #%##### &amp;#%%#! &amp; &amp;C # .J #!&amp; J % &amp;#&amp; / J#!&lt; &amp; D /#$ !=" # &amp;!# #&amp; %# =# %# D&amp; =&amp;# # J &amp;#&amp; L&amp;#K&amp; &amp;! &amp;</w:t>
      </w:r>
    </w:p>
    <w:p>
      <w:r>
        <w:t>7581871449 :5I75;: %#D .J !/&amp; % &amp;&amp; / &amp; &amp;0! J C=&amp; / &amp;! @ S 518 1;9 &lt; 12 G 1443 %&lt; 56I &lt; 92 ' 1445X354%&lt;P9&lt; &lt;91444X348%&lt;341&lt; &lt;9B&lt; B&amp;L- / &amp;!544R#&amp;%#-#: / &amp;!%&amp;%K&amp;# #%# &amp;# -#: &amp; . &amp;# # -#: / &amp;! /# % &amp; &amp;#C &amp;! / &amp; -#! &amp;L. &amp;#%%#&amp; &amp;!/ &amp; %#D &lt; -%A ##&amp; # -#: / &amp;! .- # / &amp;! 544R # &amp;&amp; &amp;&amp; D&amp; #0 &amp;-!%# &amp;##&amp;&lt;#- &amp; ! #!% &amp;&amp; % . &amp; -DD&amp; -!% # &amp; " -L &amp;#&amp;#C&amp;L#0 #/ #&amp;C #&lt;</w:t>
      </w:r>
    </w:p>
    <w:p>
      <w:r>
        <w:t>!. &amp;L - / &amp;! #&amp; % -#: / &amp;! -&amp; - #%#!&amp; &amp; $&lt; B #%%#&amp; 95 =/ # 1449 #! $! %#A / # %# -L%#&amp; #??????????#??????????D #! #%%#&amp;-L%#&amp; P/C#1445"/ #.##&amp;%#!&amp; &amp; % &amp;! &amp;#/ 1IR L &amp; . &amp; %&amp; "/ #&amp;#/ &amp;&amp; !$A#$#DD # #/ &amp; &amp; % &amp;!&amp;#/ # &amp;&lt;%#! !.- -) / &amp; &amp;# &amp;&amp; %&amp; C -%%#&amp;# ! #&amp; $&amp;#C"-!%%&amp; &amp;&lt;# ##%%#&amp;-L%#&amp; P/C#1445#??????????&amp; !.%#D /##-&amp; %% C# -!&amp;&amp;&amp;-!%&amp;DT!D &amp; /&lt; DB -%A ###&amp;%#!&amp;% &amp;!#! $ PIR/ #K&amp; A# &amp; %&amp; "/ # &amp;#/ &amp;&amp; !$A#$#DD ##/ &amp;&lt; /#&amp; C $&amp; #$@ S519;8&amp; &lt;32G5;;I X 9I %&lt; 548 &lt; IC2 %&lt; 519 199 &lt; 9B %&amp; L $# ##&amp;.- &amp;&amp;"%#D &amp;% &amp;!&amp;#/ #! 544R %&amp; %&amp;!" #=# &amp;!L%#&amp;"/ #&amp; / &amp;! &amp;&amp; !$A#$#DD ##/ &amp;&lt; $B &amp;## ##&amp;#.J #%#0"- &amp; !-/ # K %#!# " !/&amp; 0 DD#! / &amp;! ! ! %#&amp; &amp; %&amp;&amp;&amp;# &amp;"%#&amp;&amp; J#@ Y#&amp;B&lt; DD&amp; &amp; !$ J / &amp;! &amp; /&amp; &amp;&amp; ! . @/ # &lt; ; %#B&lt; C K #! = &amp;: J % &amp;! &amp;#/ &amp; A# &amp; / &amp;!%&amp;!"&amp;&amp; &amp;"&amp;! $ D %#.J C &amp; &amp; % &amp;!$ &lt;D .&amp;L% &amp;!</w:t>
      </w:r>
    </w:p>
    <w:p>
      <w:r>
        <w:t>7581871449 :5875;: &amp;#/ #! L $ C &amp; !&amp;# ! %#&amp; # J!/# !.! .@#/0)%&amp;0!&amp; ./&amp; / &amp;!B&lt; 0B #/ J / &amp; K&amp;# !/! /&amp; &amp;&amp; D&amp; &amp;&amp; %#D #A&amp; J &amp;!#!&lt; JC J #/ DD&amp; /&amp; #! !=# %# A#.#/J / %&amp;K&amp;#!/!# C &amp;&amp; &amp; . # @ S 518 PI &lt; 9CB $ A#&amp; " A#D $#&amp;J.K&amp; #&amp;#&amp;# #%C ! %#JDD D!!#&amp;&amp; &amp; .@ S513915B&lt;#. # ##&amp;&amp; &amp;&amp; &amp; . /&amp; K&amp;# #! &amp; !% JC #&amp;%#&amp;%#D %#&amp; #@ &amp;&amp; ! 0 % Z$ ! #/ &amp; &amp;!7&amp;!$# J&amp;# &amp; !=# &amp; &amp;L J%&amp; B &amp; #!&amp; J !/&amp; &amp; %/ # J%%#! &amp; &lt;!&amp; $CL 1IR# #&amp;&amp; &amp; . %#&amp; &amp; # %&amp; DD!#&amp; !!&amp; . %/&amp; D# #/ J&amp; / &amp;!#&amp; /@ S518PI &lt;IC7:B&lt; B -%A##&amp;-%&amp;&amp;L#!-&amp; / &amp;!#&amp; /% 59 /C#5;;I&lt;#.J#!J%#%# J&amp; / &amp;!%#D ) #!D!##L!&amp;&amp; &amp; .&amp;.J#!&amp;&amp;.K&amp;# &amp;#&amp;# #JDD D!!#&amp;&amp; &amp; .@ S518PI &lt; 9C7&amp;CCB&lt;#!DA##"&amp;&amp; &amp; . #C#&amp;&amp;# ! D&amp;&amp;=##! /#&amp;#&lt; J## ) !&amp;# ##/- / %#-!1441"%#&amp; #.##&amp; # &amp;"#&amp;- / &amp;!&lt; DD&amp;# &amp;"#&amp;!C&amp;5#&amp;C#1441 % .- &amp; ! &amp;#/#&amp;- &amp;!=# A#A&amp;&amp; &amp;&amp;.-" #-L%#&amp; -)%&amp;# &amp;&amp;%&amp; C-%%#&amp;# ! #&amp; -!&amp;&amp;-!%@D&lt;#&amp;&lt;5;&lt;5 B&lt;%&amp;&amp;J&amp; / &amp;! !$A#C&amp; &amp;&amp; .%## &amp;L####&amp; ##!D!#&amp; . %/&amp; %#!&amp;# 0 DD&amp;&amp; &amp; / &amp;! % &amp; #!%!&amp; &amp; /&amp;#%# /!"/ #3-IIPD#&lt;%# %#&amp;59A # %# @&amp;CL &amp;&amp; &amp; . GG &amp;C 5 / . D &amp; 3B&lt; #0)%&amp;0!&amp; .#%#!&amp;%&amp;&amp;D &amp;. #C#&amp; &amp;# !C&amp;#0# #&amp;#/ .#&amp;0# &amp;#! 0C # D!# #")&amp;#%# 1441@356 0#2 .K&amp; # %%&amp; &amp; / 1441 JDD D!!# &amp;&amp; &amp; . G 1441B#/J / 3-P81D#&lt;%# @3-IIPY34L 35&lt;6B&lt; =B J%A #&amp;%#&amp;%#D =&amp; D &amp; #!&amp; #/J / . # &amp;L!#5IR@%&lt; ' 5;;6X 914 %&lt; 844 B&lt; DD&amp; %# 0 %! K J% &amp;&amp;#/LL #!$#&amp;!/&amp;$!#% #!!#&amp; &amp; /&amp; $!!#&amp; &amp;C# # # %#%#&amp; &amp;</w:t>
      </w:r>
    </w:p>
    <w:p>
      <w:r>
        <w:t>7581871449 :5P75;: !/!&lt;%&amp;&amp;J &amp; 5IR#/J / J!A/ !D &amp; /"3-436D#&lt;%# &lt; [B##&amp;/ &amp;#/9J93ID#&lt;5;;I/&amp; &amp; %# &amp; / &amp;! L#! " # 91 0# 94 %# &lt; # %/ # %###// / - / ) # #// 0# #3560#&amp;.- !&amp; &amp;1441. #/3J941D#&lt;%# &lt;% ) -%&amp;#" -$&amp;&amp; # L=.-1441&lt; DD&amp;- # L%#/# # &amp;-!/ &amp;5;;I"5;1;&amp; %! 1441"14P6@&amp;C5 &lt;9;JDD D!!#&amp;&amp; &amp; .B&lt; !. #/ 0)%&amp;0!&amp; . / 1441%&amp;K&amp;#D L!"3J893 D#&lt;I4@3-941&lt;14L 14P6Y5;1;B&lt;&amp;# #&amp;".%#!&amp;##&amp;#/ / &amp;! PJ444 D#&lt; -&amp; % !&amp;C $#! %#/ /# C %#!%!#&amp; % .- - = #! ! #/ &amp; ## % ## /! G &lt; % ! -#: / &amp;! 6 = 1445#/)C!#8!&amp; &amp; &amp;&amp; !&amp;# &amp; 9PJ464 D#&lt; &amp; #/ 9-4;4 D#&lt; &amp;#A ! $! PJ444D#&lt; /.!&lt; !D &amp; /&amp;L- / &amp;!&amp;59R@3J893&lt;I4\3J436Y 3J893&lt;I4 L 544 B #&amp; . ##&amp; # &amp; " #&amp; - / &amp;! ##%&amp; " &amp;L @D&lt; #&amp;&lt; 56 &lt; 5 B&lt; !. ) #/)#"- &amp; !%#.-!&amp;C #&amp;&lt; 54&lt; /. %#!A### &amp;! #%% &amp; 16 1449#!&lt; 55&lt; ##&amp;C&amp;&amp;$ &amp;!1J444D#&lt; ##!" &amp; &amp;#%#&amp; %&amp; "D# &amp;!%&lt;</w:t>
      </w:r>
    </w:p>
    <w:p>
      <w:r>
        <w:t>, 1 )5 ) ,) , ,</w:t>
      </w:r>
    </w:p>
    <w:p>
      <w:r>
        <w:t>678// 9 : ;" $%&amp; &lt; 8/</w:t>
      </w:r>
    </w:p>
    <w:p>
      <w:r>
        <w:t>5&lt; !####/C&lt;</w:t>
      </w:r>
    </w:p>
    <w:p>
      <w:r>
        <w:t>7581871449 :5675;: 8</w:t>
      </w:r>
    </w:p>
    <w:p>
      <w:r>
        <w:t>1&lt; -&amp;%#&amp; &amp;&lt; 9&lt; ! #%% &amp; 16 1449#M&amp;D " &amp;&amp;%#&amp;&amp; A5#&amp;C#1441&lt;&lt; 3&lt; &amp; . ##&amp; # &amp; " #&amp; - / &amp;! ##%&amp; " $#! - / &amp;!59RA5#&amp;C#1441#!#/# &amp; &lt; C - &amp; !"/##&amp;#&amp;##&amp;&lt; I&lt; / "- &amp; !%##&amp;&lt; 8&lt; - &amp; ! " /## ##&amp; &amp;! 1-444 D#&lt; " &amp; &amp;# %#&amp; %&amp; "D# &amp;!%&lt; P&lt; D# %#&amp; .- %/&amp; D## ## &amp;# %#!&amp; ##K&amp; ! 94 =# A &amp; D &amp; %# % #! #! # C D!!# # G0] E#0D. 8 8443</w:t>
      </w:r>
    </w:p>
    <w:p>
      <w:r>
        <w:t>&amp;# L% #&lt; ! %&amp; K&amp;# %#$!&lt; ! # &amp;Y B .# L&amp;&amp;.! ##&amp;! #C&amp; # &amp;%! &amp;&amp;.!2 CB L%# %# . &amp; D &amp; %/ # # &amp;&amp; &amp;# ! 2 B %#&amp;# $&amp;# #%#!&amp;&amp;&lt; G ! # &amp; &amp; % &amp;# !!&amp; !!#! &amp;&amp;# B CB &amp; B : # CD!!##%##%&amp;##&amp; A####.- /#!## ##/C&lt;! ###&amp; ##) %#/ . #&amp; = &amp; . ! &amp;&amp;.! &amp; -/%% .!&amp;!L%! !##&amp;@#&amp;&lt;591548&amp;546B&lt;</w:t>
      </w:r>
    </w:p>
    <w:p>
      <w:r>
        <w:t>$#DD #</w:t>
      </w:r>
    </w:p>
    <w:p>
      <w:r>
        <w:t>+ '</w:t>
      </w:r>
    </w:p>
    <w:p>
      <w:r>
        <w:t>#! &amp;Y</w:t>
      </w:r>
    </w:p>
    <w:p>
      <w:r>
        <w:t>#!&amp; #:=# &amp;Y</w:t>
      </w:r>
    </w:p>
    <w:p>
      <w:r>
        <w:t>0 %% ^</w:t>
      </w:r>
    </w:p>
    <w:p>
      <w:r>
        <w:t>7581871449 :5;75;: % D#%#!&amp;##K&amp;&amp;&amp; D !L%#&amp; .-"-DD D!!# &amp;!%C .%#$#DD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