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ATAS/574/2007 vom 24. Mai 2007</w:t>
      </w:r>
    </w:p>
    <w:p>
      <w:r>
        <w:t>GE Cour de justice, 2007-05-24, DE</w:t>
      </w:r>
    </w:p>
    <w:p>
      <w:r>
        <w:rPr>
          <w:b/>
        </w:rPr>
        <w:t xml:space="preserve">Quelle: </w:t>
      </w:r>
      <w:r>
        <w:t>https://mcp.opencaselaw.ch/entscheid/ge_gerichte_ATAS_574_2007</w:t>
      </w:r>
    </w:p>
    <w:p>
      <w:r>
        <w:t>FR: GE_GERICHTE ATAS/574/2007 du 24 mai 2007</w:t>
      </w:r>
    </w:p>
    <w:p>
      <w:r>
        <w:t>IT: GE_GERICHTE ATAS/574/2007 del 24 maggio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#$%&amp;%#'(() *#&amp;+%#'((+ ,,* - *,.- *! -, !. / % '% '((+</w:t>
      </w:r>
    </w:p>
    <w:p>
      <w:r>
        <w:t>!"#$%&amp;''( )*+,!+ -!+.+*/ *0 **+</w:t>
      </w:r>
    </w:p>
    <w:p>
      <w:r>
        <w:t>+* 11 -22 * 34% + !</w:t>
      </w:r>
    </w:p>
    <w:p>
      <w:r>
        <w:t>567$75#889 '#5"#' 0.* ": ! "474 ! ;+ * 0* - *-? &gt;*+*, !)?+ , * "4C7: #: #88"- +!*!-+!)*!) , *#886* ?D G!+; + ?) + *G )! #88"+*!,+ *, +#88"* - ** +; +!*B!,)*) ?!+!*' B-%E+#88": , *#88#:2 *D+*!?+!)+ #88"!+! *)+*+ +,)0*D ,B +*+ ) , * @ *: $: B+ * )!+ * )* +*; )3? B * *0, B )+ + )*!+ +*; DD+ D ; ) * 16" )*;;+) "4%4 +#88": - ) +!+*, ++%$M+@DD+ +: 9: "*&gt; +#887-*!*) B+ **,+@!+* *+++ -*!: )*+ GG *! A *! + , +! *+ , B!B-;+!A** ++ , +!@%$M)?+ +#887**!*))*+! +*! *@ - A +* B -!++ +! )+ + + *+! ++ *: 2- + #88"+ BB++DD+ +*. ) +!+*, C8M: C: + "# ,;* #887 * 2 ! *0,B-*!)*!+ , *#88$:-*! B!B? )A** + + , +!*+ ,)** D 0*0*B +@*)+* -, ) #88$-*!)!+!)) + :++! +! *!0,&gt; +*?;*@?*</w:t>
      </w:r>
    </w:p>
    <w:p>
      <w:r>
        <w:t>567$75#889 '$5"#' *+ )*+ B+ ) ?K N + +*0 + + + D+ +!-)) + -*!:*+ +++-*0,B++B+ **+ D+++B* -BF+! B-@ *+ ) + ++ ** + ##)+;*#889:*0,B++B-, , +,) +***))+ B + @ -BF+ ! BDD+!)**, )!++7&gt;, * #88$ *,D !+! @*, ! *! *HI!+! D !+ + +!0 "* E+ #886 * ; + * +++ D*!+ @ -*+: $9 : " +: ?: # + B * +++ )*!,@Q*+:$9 D!!**)*+ "4$4HI: 2)!+)*&gt; , *#886+*.+ D + ;* ) + ! * B+!+* ++)* +H 1"68#68 :":"N 66$ :":#N 1"#47 :":#N 1"#%79% :""#9"69 : 7; + *!D!*I: *B - A * + !,+ @ *+ - , +!)*)!* )*!!+-+*!, , *#886 3 -)) B*)* ) * B+ !+* + + )* +: * +@*+ +' F+*A !* B- 6" !;*#88#+D+ ,*! , * #887 + ! *+*!, +! D* + ! )** + ** + *,; H*+: $9 + 98 I: 7: +++ *+A- , +!*+)*- + !D+* +@ *+ + )*+ ) )*+ 0*+ * ? A !+? -!,+ - , +!: , + !+* * **+ +++ - )* + ,@) +) +F+* !*!)*A*=+ + , +! *+ , @ +) )*+ : !?!+ - B- 6" !;* #88#I- , +!)*!+ + + ) +! B-*)*&gt;* )*+ 0*-!,+ - , +! *,+ * , +! B + -) * 70</w:t>
      </w:r>
    </w:p>
    <w:p>
      <w:r>
        <w:t>567$75#889 'C5"#' *!, H 1"6867C :6:7N 1); !"% #88$ %58$ :#9)+;*#887#74587 :7I: 9: *!,*+A- , +!*,B-*!* +);+ *- -!+ + ) , H*, , +!I+)*!, B- )** +;+ * A*=+-+ , +!B )+* ;+F+*A B- 6" !;*#88#S*+:#C:#N"*&gt;, *6"!;*#886S*+:":" **!+ ,-*+:"9N) "*&gt;, *#887S*+:#C:# **!+ ,-*+:"9I: - , +! *! -A*=+ ) -+ , +! *+ , + + )+ * ;+A B-6"!;*#88#S*+:#C:6**!+ ,-*+:#%:"+#N"*&gt;, *6"!;*#886S*+:#C:6 **!+ ,*+:#%:"+#+C:6N) "*&gt;, * #887S*+:#C:#; **!+ ,*+:#%+C:6I: - , +!*!B -A*+B)*+ ++ , +!*+ ,+ )* ++)*+ !,! !+?* *)* *,: 2- *++*@*+*,A?; +- , +!+D A! !+? )! D B )* ++ + , +!: D+ !+* * )*+ *)+ , -+ , +! *+ , + -) + +* +*,A ?; ++* B-6"!;*#88#S*+:#C:6**!+ ,-*+: #%; : " + # N "*&gt;, * 6"!;*#886S *+:#C : 6 **!+ ,*+:#%; :"+#+C:6 B-*+:"9 N) "*&gt;, *#887S*+:#C:#+***!+ ,*+: #%; +"9 B-*+:#C:#; **!+ ,*+:#% +C:6I: , +*,*B!D + - ) +!+*, - ) +! *)*&gt;* )*H 1"68676I:</w:t>
      </w:r>
    </w:p>
    <w:p>
      <w:r>
        <w:t>567$75#889 '45"#' %: )* ***F+B- *@&gt;+ * ;D!!** -+)?!*+ *+0** ;+A B- + L - +*+ )* ! * B )* ++* -!,+ +! B -*! * + A*! + , +! *+ , - , + !+! ; +! D+ B D* )*;+ * * ?; ++ * + * ++ B'@ H B- )*! ! +*+ , + * )* +++ - *! H)* A*=+ + , +! *+ ,@+))+@+))*+ + , +!*+ ,I!)) -+ , +!B-!)3 +,+* B-@+!)*+ :A) B!, *+ !@+*, *@+) )*+ )*+ D)**)-, +))*;0-* * @ , * * +D* +* ++* ;*@-+*+ D *+&gt;* *))*+ * 0 + D + )*0 * ; D!!* H2?W K*?DB 99887 I)*, **+ 0** + ); D*!+A*+:C# D!!** * ;D!!*"% &gt; #88$ H 1IN ! * ** + B* + D + 3)*,+)*+* +@-, :</w:t>
      </w:r>
    </w:p>
    <w:p>
      <w:r>
        <w:t>&lt;*DD 0*</w:t>
      </w:r>
    </w:p>
    <w:p>
      <w:r>
        <w:t>23, /&amp;</w:t>
      </w:r>
    </w:p>
    <w:p>
      <w:r>
        <w:t>)*! +</w:t>
      </w:r>
    </w:p>
    <w:p>
      <w:r>
        <w:t>) D*)*!+**F+++ D !A)*+ BQ@QDD D!!* * )*&lt;*DD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