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ATAS/574/2005 vom 30. Juni 2005</w:t>
      </w:r>
    </w:p>
    <w:p>
      <w:r>
        <w:t>GE Cour de justice, 2005-06-30, DE</w:t>
      </w:r>
    </w:p>
    <w:p>
      <w:r>
        <w:rPr>
          <w:b/>
        </w:rPr>
        <w:t xml:space="preserve">Quelle: </w:t>
      </w:r>
      <w:r>
        <w:t>https://mcp.opencaselaw.ch/entscheid/ge_gerichte_ATAS_574_2005</w:t>
      </w:r>
    </w:p>
    <w:p>
      <w:r>
        <w:t>FR: GE_GERICHTE ATAS/574/2005 du 30 juin 2005</w:t>
      </w:r>
    </w:p>
    <w:p>
      <w:r>
        <w:t>IT: GE_GERICHTE ATAS/574/2005 del 30 giugno 2005</w:t>
      </w:r>
    </w:p>
    <w:p>
      <w:pPr>
        <w:pStyle w:val="Heading2"/>
      </w:pPr>
      <w:r>
        <w:t>Volltext</w:t>
      </w:r>
    </w:p>
    <w:p>
      <w:r>
        <w:t>!"#$%!&amp;$$# !%'#!&amp;$$%</w:t>
      </w:r>
    </w:p>
    <w:p>
      <w:r>
        <w:t>( )*( + ( +) ,- . / ,$ 0 &amp;$$%</w:t>
      </w:r>
    </w:p>
    <w:p>
      <w:r>
        <w:t>!"#$% &amp;'(</w:t>
      </w:r>
    </w:p>
    <w:p>
      <w:r>
        <w:t>)</w:t>
      </w:r>
    </w:p>
    <w:p>
      <w:r>
        <w:t>) **</w:t>
      </w:r>
    </w:p>
    <w:p>
      <w:r>
        <w:t>+ + +</w:t>
      </w:r>
    </w:p>
    <w:p>
      <w:r>
        <w:t>+!)",-./! 0)123.!4544</w:t>
      </w:r>
    </w:p>
    <w:p>
      <w:r>
        <w:t>1</w:t>
      </w:r>
    </w:p>
    <w:p>
      <w:r>
        <w:t>)#$</w:t>
      </w:r>
    </w:p>
    <w:p>
      <w:r>
        <w:t>64/7.6577/ &amp;56.&amp; 1) 48 "$"59(5772! !$4:23!$)$# ;$$ ) +"' );)C 0$(D8 58 " : # 5772! =$ "$ 0$)$! %0C) C= () $)$ )) "=) E) 0)) 4 ) 5'# 0F 00D0)"")))0=,8 28 ") " 27 G 5772! = "#"$ &gt; =$ " %0) )(#)&gt;=#)"0)"0$(D8 /8 "5G)5772!=)$$$0"C=))= &gt; @")#)0'""0$(D!HI8 .8 :#577/!= 0)))$$0,C#)(HI)! ")))! #"C"=?@$@"))8 18 "$00)"5:G577/!= G@8</w:t>
      </w:r>
    </w:p>
    <w:p>
      <w:r>
        <w:t>64/7.6577/ &amp;26.&amp; 448 ) =)"=$)"41G@!0; ) G@ ))! ! " =))) " =$)"(%G@8 58 K)8.1!;"$)))C )))#)'"0))#0$#) =&amp;(!(()) (")$ " 4: # 4:1. LM! )8 : " 0)) =&amp;(")$! " 4/ ); 4:1. L*M ) )8 /2 " 0)) ) #0$#)&gt;=&amp;()(())&gt;=&amp;(")$" 5.);4:19LMB8)G)$""$) ;")C= =$8 .8 () " =)8 5 8 / ! 0 C ) , ##) " ))0)"0$(D0 );)C"0$(D0();$$ 0$(D##;#)" "))8 38 $@"%"$)C0$'")!"$"59(5772C "$00)"5:G) 8 98 $C)!)G)$8</w:t>
      </w:r>
    </w:p>
    <w:p>
      <w:r>
        <w:t>64/7.6577/ &amp;.6.&amp; +)1 )*( + ( +)</w:t>
      </w:r>
    </w:p>
    <w:p>
      <w:r>
        <w:t>234 5 6 7 689 ":&amp; +; 6 4</w:t>
      </w:r>
    </w:p>
    <w:p>
      <w:r>
        <w:t>48 N)O 4</w:t>
      </w:r>
    </w:p>
    <w:p>
      <w:r>
        <w:t>58 G))O 28 )C0$")@))8</w:t>
      </w:r>
    </w:p>
    <w:p>
      <w:r>
        <w:t>@&lt;&lt;'</w:t>
      </w:r>
    </w:p>
    <w:p>
      <w:r>
        <w:t>**</w:t>
      </w:r>
    </w:p>
    <w:p>
      <w:r>
        <w:t>0$")</w:t>
      </w:r>
    </w:p>
    <w:p>
      <w:r>
        <w:t>P+ P</w:t>
      </w:r>
    </w:p>
    <w:p>
      <w:r>
        <w:t>$)&amp;G)Q</w:t>
      </w:r>
    </w:p>
    <w:p>
      <w:r>
        <w:t>%"</w:t>
      </w:r>
    </w:p>
    <w:p>
      <w:r>
        <w:t>0&lt;#"0$)-)))&lt;$%0)0@&lt;&lt;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