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ATAS/574/2004 vom 15. Juli 2004</w:t>
      </w:r>
    </w:p>
    <w:p>
      <w:r>
        <w:t>GE Cour de justice, 2004-07-15, DE</w:t>
      </w:r>
    </w:p>
    <w:p>
      <w:r>
        <w:rPr>
          <w:b/>
        </w:rPr>
        <w:t xml:space="preserve">Quelle: </w:t>
      </w:r>
      <w:r>
        <w:t>https://mcp.opencaselaw.ch/entscheid/ge_gerichte_ATAS_574_2004</w:t>
      </w:r>
    </w:p>
    <w:p>
      <w:r>
        <w:t>FR: GE_GERICHTE ATAS/574/2004 du 15 juillet 2004</w:t>
      </w:r>
    </w:p>
    <w:p>
      <w:r>
        <w:t>IT: GE_GERICHTE ATAS/574/2004 del 15 luglio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#$%&amp;'#(''( #)*&amp;#(''&amp; ++ +, , , +, &amp;- ./ $&amp; ! (''&amp;</w:t>
      </w:r>
    </w:p>
    <w:p>
      <w:r>
        <w:t>0000000000 ! "" # !$$%&amp;'!$'' !</w:t>
      </w:r>
    </w:p>
    <w:p>
      <w:r>
        <w:t>! 11 , , 2+,3,4 $ ()*+,++-.+/ '!'&amp;</w:t>
      </w:r>
    </w:p>
    <w:p>
      <w:r>
        <w:t>0,1+,0 , 1 +2 "$3333333333&amp;4'!+)56$# '7'7 '&amp;!- $ $89!! .'&amp;:'!$-++;!+))*!!%#. '- $ &amp; :-.2 !'! ' #&amp;.'! +))) : 5,?6*) 9 2 @/?,A/ 9 2 8 +/B @'- , 9 C B2 ,2 +C. '+)))# &amp;7'&amp; 9'&amp;! .'!D!&amp; %!$2$! 3333333333%#!&amp;$'7!'%&amp;$ .'7' !0! !'% '' %# ! .' ! # ' ''!&amp;$! .':+EEF@'-+!,9 5&gt; B2 /2 C ! B%'.'! ' D 7 &amp;$'7&amp; ! $ % ' # '7&amp; &amp;' ! !'%2 $'7!'%&amp; $ &amp;7 ! B2 52 +A 4.' ,EEE $! 3333333333 &amp;$' ! '!! 8'%&amp; % # &amp; &amp;!'!$ .'7''! '!!! !'! ' %'!:'!&amp;$! .'!!2'7&amp;%# J! $ %% 4 !! .'! J! !&amp; '! : #'$! @'- +, 9 / B2 ++2 4!$$&amp;''$,E;!,EE,# 8'%&amp;:# &amp;%#'' ! ' '! !!'$ G'#(.'!! 0'$'!' : '$! .'$'!'.'!&amp;2#!!'!:!&amp; &amp;!&amp; #'!&amp; &amp; #.'! . $#'.'$'!&amp; $ # 0'.'$'!&amp; @'-+9 + B2 +,2 ' $5! .'!&amp;!&amp; &amp;&amp;.'!'$# !2+/+$!'!!'7.'0! 02</w:t>
      </w:r>
    </w:p>
    <w:p>
      <w:r>
        <w:t>0C1+,0 ! S !'!!''!&amp; $''!'!!!!4 '$'!'2 0 ' '!'!!' '! J! $&amp; &amp; 2 &gt; #! ' '!' $ 0' ! DU'I.2+))+2+*A!5/EB2.'! $ . %#! ' 8'$#99'&amp;!O.# J!$ $/E ,EE5 '!4%#:8'!'&amp;7!:.&amp; '9' 9 '!&amp;:# !2+/+!</w:t>
      </w:r>
    </w:p>
    <w:p>
      <w:r>
        <w:t>$'#'!'!!2 &gt; ! 4 '$'!' $''! !'.&amp;' %#! '!$ $' !'' $ '2('$ %# !2 C* $ ' 9&amp;$&amp; !' 7&amp;&amp; $ $ '! $ ' 0 0 ! &amp; .'7 + 4.' ,EE/ D% ! '!'! ! ' 2 &gt;# !2+/+2+! L'&amp;! "&amp; ' $ $ ' 2 CC* L$ (!- .'7&amp; ' $# !! ! ''&amp;''&amp;$!'!' &amp;!&amp;$&amp;'$&amp;!'! !!!$ 4 '$'!' $''! !'. $'!'! ! '$&amp;$! ! % &amp; !' !&amp;!M2 - + 4.' ,EEE &amp;!&amp; ' # 2</w:t>
      </w:r>
    </w:p>
    <w:p>
      <w:r>
        <w:t>0*1+,0 &gt;'#$.'!'. #'! &amp;!!'$ $ J!$/E ,EE5 ! &gt; ' &amp;7! !! ! '' $ &amp;'( ' !!D&amp; '0J '!'!'!!'2 #'9!!&amp;!&amp; '!' $ ! 9 :!'!!'7.'2 #&amp;!' $ 47 (! ' &amp;!&amp; &amp; ' $ '&amp;7 : ! ' 47 !'!' $ #!!! $ #&amp;!' $ .8 2 ,2 9 &amp;! : # !2 / 2/ $ $''!' ! '!' '! $'! .!#! &amp;.'7 $'!$!$.!''!$ ! &amp;!&amp; ! ' $#99' &gt;!!!'!'% !!!'!'- $# '.'$'!&amp;!!@92 !2C6B2&gt; &amp;! 47 $$#-!''&amp;! BB2 C2 '!'7 ! !'! !- '.'$! $ ($ !9 $ 8 '!!$!99 !2 C2 B# !252+ !'%#'.'$'!&amp;!$''!'$'!&amp;$7' &amp;&amp; ! $ 7 $ &amp; %' &amp;! $# !!'! : !&amp; D('%! .!$#'9' '!&amp;7&amp;'!$#$'$# '$!2 %#'.'$'!&amp;'! '!&amp;' $D% %#$'7!'&amp;$' !'!'!&amp; &amp;''!!%'!' &amp;.'$$''!'' !!$'!&amp;$! .'@!$7'B@ K+,* ,))B2 '' .' $7 &amp;$?'.'$'!&amp;?$''! !'@ 47?'( B ,EEE2+C/'$2,! &amp;9&amp; O K 4 ' $ $ ! "&gt;" (D'! '%#8 !$'! $'7!'$ $ $#'9'!' ! 7 .'!&amp;$#99!'2 $'!&amp;. !- 8'7' " &gt;!9 &gt;!Y 7N 'D!$(D'! 'D!D!&gt; &gt;+)))2+ !+EC&gt;,EEE2+CCC K $C! !*9 / B%# &amp;#!' ' !99'!$ G $&amp; '! . &amp;'' !' # &amp;'!' $ '!&amp; $ ! .' $ $'99&amp; ! ' 8'!' .'! $ 8 ! : '! J! ' $! ''$&amp;$'! '!!$!!!!'%!:# &amp;'!'$ #''!&amp; $ ! .' $ # &amp; ! . DU'I D9%' 6 6EE5</w:t>
      </w:r>
    </w:p>
    <w:p>
      <w:r>
        <w:t>! ' 8' 2 $&amp;' ! J! 7&amp;2 &amp;' $'! N B '$'% 8!!%$&amp;'' !$&amp;' ' &amp;' !'! ! ' &amp;&amp;! &amp;&amp; &amp; !! B &lt;B ! B '0$ '&lt;9&amp;$&amp; $ ! !'- %#' $. $&amp; ' .&lt;2&amp;' $ !' ( $ . %' ! 4'! '' % $&amp;'' !!%&amp; ! #. $ %&amp;!&amp;8&amp;$'&amp; !@ !2+/,+E6!+EAB2</w:t>
      </w:r>
    </w:p>
    <w:p>
      <w:r>
        <w:t>7 99' N</w:t>
      </w:r>
    </w:p>
    <w:p>
      <w:r>
        <w:t>Z'$ "</w:t>
      </w:r>
    </w:p>
    <w:p>
      <w:r>
        <w:t>&amp;'$!N</w:t>
      </w:r>
    </w:p>
    <w:p>
      <w:r>
        <w:t>'</w:t>
      </w:r>
    </w:p>
    <w:p>
      <w:r>
        <w:t>&amp;!' 04 '!N</w:t>
      </w:r>
    </w:p>
    <w:p>
      <w:r>
        <w:t>K "</w:t>
      </w:r>
    </w:p>
    <w:p>
      <w:r>
        <w:t>'9 $ &amp;! J!!!'9'&amp;8 !'''%#:#99'9&amp;$&amp; $ ' 7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