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ATAS/573/2019 vom 25. Juni 2019</w:t>
      </w:r>
    </w:p>
    <w:p>
      <w:r>
        <w:t>GE Cour de justice, 2019-06-25, FR</w:t>
      </w:r>
    </w:p>
    <w:p>
      <w:r>
        <w:rPr>
          <w:b/>
        </w:rPr>
        <w:t xml:space="preserve">Quelle: </w:t>
      </w:r>
      <w:r>
        <w:t>https://mcp.opencaselaw.ch/entscheid/ge_gerichte_ATAS_573_2019</w:t>
      </w:r>
    </w:p>
    <w:p>
      <w:r>
        <w:t>FR: GE_GERICHTE ATAS/573/2019 du 25 juin 2019</w:t>
      </w:r>
    </w:p>
    <w:p>
      <w:r>
        <w:t>IT: GE_GERICHTE ATAS/573/2019 del 25 giugno 2019</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w:t>
      </w:r>
    </w:p>
    <w:p>
      <w:r>
        <w:t>A/2624/2018 4/6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 Le versement anticipé reçu de l'institution de prévoyance et investi dans un bien immobilier pendant le mariage est considéré comme une prestation de libre passage et doit être partagé conformément aux art. 122 ss CC et 22 LFLP (art. 30c al. 6 LPP et art. 331e al. 6 de la loi fédérale du 30 mars 1911, complétant le Code civil suisse [CO, Code des obligations - RS 220]; ATF 132 V 332 consid. 3 et les arrêts cités).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 remboursement au sens de l'art. 30d LPP (ATF 135 V 324 consid. 5.1; ATF 132 V 347 consid. 3.3.; voir aussi ATF 128 V 230 consid. 3b et 3c et les références).</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celle du mariage, le 28 septembre 2001, d’autre part, le 28 avril 2015, date à laquelle la demande en divorce a été déposée.</w:t>
      </w:r>
    </w:p>
    <w:p>
      <w:r>
        <w:rPr>
          <w:b/>
        </w:rPr>
        <w:t>E. 6</w:t>
      </w:r>
    </w:p>
    <w:p>
      <w:r>
        <w:t>Selon les documents produits, la prestation acquise pendant le mariage par le demandeur est de CHF 435'184.85 ([CHF 646'862.35 + CHF 43'907.75] – CHF 255'585.25), tandis que celle acquise par la demanderesse est de CHF 13'596.40 (CHF 70'680.69 – CHF 57'084.30), les intérêts ayant déjà été calculés par les institutions de prévoyance défenderesses. Ainsi le demandeur doit à son ex-épouse le montant de CHF 217'592.45 (CHF 435'184.85 : 2) et celle-ci doit à celui-là le montant de CHF 6'798.20 (CHF 13'596.40 : 2), de sorte que c’est le demandeur qui doit à la demanderesse le montant de CHF 210'794.25.</w:t>
      </w:r>
    </w:p>
    <w:p>
      <w:r>
        <w:t>A/2624/2018 5/6</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 ***</w:t>
      </w:r>
    </w:p>
    <w:p>
      <w:r>
        <w:t>A/2624/2018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