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ATAS/573/2007 vom 24. Mai 2007</w:t>
      </w:r>
    </w:p>
    <w:p>
      <w:r>
        <w:t>GE Cour de justice, 2007-05-24, DE</w:t>
      </w:r>
    </w:p>
    <w:p>
      <w:r>
        <w:rPr>
          <w:b/>
        </w:rPr>
        <w:t xml:space="preserve">Quelle: </w:t>
      </w:r>
      <w:r>
        <w:t>https://mcp.opencaselaw.ch/entscheid/ge_gerichte_ATAS_573_2007</w:t>
      </w:r>
    </w:p>
    <w:p>
      <w:r>
        <w:t>FR: GE_GERICHTE ATAS/573/2007 du 24 mai 2007</w:t>
      </w:r>
    </w:p>
    <w:p>
      <w:r>
        <w:t>IT: GE_GERICHTE ATAS/573/2007 del 24 maggio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#$%&amp;'#$(() *#+',#$((' --* . *-/. *! .- !/ 0 % $% $(('</w:t>
      </w:r>
    </w:p>
    <w:p>
      <w:r>
        <w:t>! "#"!$!#"</w:t>
      </w:r>
    </w:p>
    <w:p>
      <w:r>
        <w:t>% $#"&amp;%'"( ""$</w:t>
      </w:r>
    </w:p>
    <w:p>
      <w:r>
        <w:t>$" %% % %</w:t>
      </w:r>
    </w:p>
    <w:p>
      <w:r>
        <w:t>"$)*+, $ !</w:t>
      </w:r>
    </w:p>
    <w:p>
      <w:r>
        <w:t>-.,/0-.112 3.-43 1/* /5 ""$ $$6 ! 7$ "$"" 8!% 91:$.11.$; &gt; &gt;!!""!&gt;6 !? 3#"@A"! = ;= $!"! =#" BB# .0 .11,5 95 = $!"!! ;&gt; !.11,;@8 6 !#"=$/,!7".11,5 = $!"! =C" # =$ 8 $! "$ 8 $ $ 7!!&gt; 7 = $#7 !!"8"!#"= $"! " %@85 ,5 % $;!#!0&gt;!8" ".11+ =$ &gt; #" #" $ 8 $! "$ 8 ? 3#"@ &amp; A #" ! /9".11+"!;$ &gt; #" &gt; @/"".11+5 +5 #"@$"D "&amp; #"! .,&gt;!8" ".112##" ! " $C$ &gt; = $!"!$ &gt; = $ #7 !!" =8 $ # " $ C $ &gt; 8"$ $@" "! ## $ .1 " .1125$$=## $ #"&amp; ="$ ,+5,&amp;@" #"7 7 &gt;!!"C5$;=$" $ &gt; &gt;8" &gt; 5 05 " ! 91 .112 &amp; "G$! =## $ $ &gt; 78$ &gt;!!"&gt;"!$C"$ HH " = 5 $ " $ 7!!&gt; " =$ &gt; 68 # $=7$ $ "$)"6!$" $$&gt;8" &gt;!!"$ ##"$" =! "$ ; $$ &gt; @" 7!!&gt; "5 =$ #" $#""##"$C7 = $#7 !!"58$!!6 $"$!$ $ =!8 $" #"$$ $#&gt;!!"$ 5</w:t>
      </w:r>
    </w:p>
    <w:p>
      <w:r>
        <w:t>-.,/0-.112 39-43 H5 "= $"! " %@8= $!"! $"G$!""$ .4G .1125"@8 6 ! E $" $" "!&gt;6 ! * @" 6 !$$$ "" $*$"&gt; $5 %=6 $#"$$ C# !6"I;7 &gt;!!"C5" 7 $#"#" #7 ";$$$ 5 "!&gt;6 !#"F $ $ &gt; $#"$7 &gt;!!"C $" 68 "=$ &gt; B&gt;$$ B$"#$!5 $ ; =$ ! $ ; =$" =$ &gt; #" &gt; 5 45 "!#/2:$.112&amp; =$"!&gt;!"!;! $ "G$""5 /15 " 78 "!#"8 "7 &gt;!!"C "5#" 5!"!$" 7!!&gt; C $ &gt;" #" =$ &gt; #"&gt; 5"#"!$$ %!"! #*$""$&gt; $$#"#!8!" &gt; " $$.11&gt;"5$ 8"! E &gt; = $ #7 !!" &gt; = $ $$ 3* ; $ $"#" 8!5 $; "#"!$$ #" $# @!$7 #" %@8$/+&gt;!8" ".112C $" "5 E #" $ &gt; 5 %" !#"$$# @$ 6 ! %@8$$$ &gt; $! $#"$$ = $"#" #7 " $!&gt; $ $ 5#" #=&gt;$3$ $*$"#" !"$ $ $$ ! ! $5 $ " #"! " " "#"!$ &gt; $ !$ $ &gt; "5 #" = $$ ""$ #"F $</w:t>
      </w:r>
    </w:p>
    <w:p>
      <w:r>
        <w:t>-.,/0-.112 3,-43 &gt;&gt;$ 8$ "5 # " " $ ; =$ #"&gt; 5@"# @!$7 #" %/+&gt;!8" ".112 !$!#" 5 /.5 ..G8 ".110&amp; "@8 " #" $C"!&gt;6 !$$$ "$78$ !#"&gt;!!"$ $ $ $# 67!&gt;"&gt; $$"E!C"!&gt;6 !" "" $; = $5&gt;&gt;$=#" $$8$!!6 $"$"=#$ &amp; !$ $ =!8 $" $"&gt;"$ )"6 !$" $ $5 !)!$ @" 6 !$$$ "8 "; @"#"!$!#"# " &gt;$ $#" #$$=## $ ="$ H.59 " = 5 "$$ " $ " ;""$5$"G$""5 /95 !" $"$!$! "!$ ; ="$5 +2 5 . $5 68 " J"6 $ G "..87"/4,/?A " 7$" K$ $ /""/442?&amp;A5 %#!$#"G6"J#@$ !$7 5 .5 ! "## $ $$" " =7G$ = "" #"@ " 7 $ " ! 91G";#"$ ""$ &gt; $ ?"$59H 5/&amp;$"8 6"@/"$7".11,A5 !#!$#$ ""$"875 95 $ 6#"$" !;##" "@ .,&gt;!8" ".112$ &gt; &gt;8"&gt; ""$5 8 $ # #"$ @"$ !$" " $$ " @" " "!&gt;6 ! #"% ! =#$#"!$";$$ $$ = $ #7 !!"$ 5 ,5 68 " $ &gt; "!6 $ =$" #"$$ &gt;"=$ &gt; #"$$&gt;$;)"6=#"G$$ ; ?"$5/&amp;A5J$ #"&gt;$$#"$$ "!</w:t>
      </w:r>
    </w:p>
    <w:p>
      <w:r>
        <w:t>-.,/0-.112 3+-43 @ $G " "5#" #"J&gt;$G "5#" #"J&gt;$#/+?&gt;5"$5H5.&amp;A5 ="$5.!&gt; $"#"G$$ 5%$$$G$$ ; #"$ 8 $!"$ 8 !$$G$$ ; &gt;!!""="38 $"8 8$.1!7"/4,2?&gt;5"$5 .5/$5&amp;A5&gt;"!$;="$595/&amp;#"G$$ ; #$ 7!!&gt; " $ &gt; 6" = # " &gt;$ C"=$" $!#"$" =$"$ @"#"!#!"$$"75%J6 $$ 6"$J$" $! #"$ E "!&gt;!"";J"$5/45."@6$JC!$ "$ &gt; /1$7".11/? 3#"@L&amp;A5 *&gt;$#" $;#=$ *6"5% "!"8 # $ #"$ @""@6$=C!$ 8$ "8 !;="$5,+5.$ #"!8#"#"!$ $ # *&gt;$8"" $;#"$$ &gt; 8"$= $" !6 $ "##"$ "8 "!6 #" " $ #7 $" $"$ ?"$545.&amp;A5 +5 ="" =$ # $$! 5 $ !6$ #"$$ = $ #7 !!"$ $ 8"! #" = $"! "</w:t>
      </w:r>
    </w:p>
    <w:p>
      <w:r>
        <w:t>%@85 = $ ! #$##" !" $C$ &gt; "!&gt;!"$ ; ="$5 ,+ 5 , &amp; C $" 7 = $#7 !!"=$#" $C$ &gt; #"!8#"#"!$ 5%= $ !7 = $ #7 !!"$ "$5HH &gt;!!""= ? A 5 G" = $ ! " @" ""#$ ##"C $ 8$ C $$ $ &gt; 68 5#"!=$#"$$ ""$#$ 7!!&gt; " $ &gt; 68 5 "## #"$$ $#&gt;!!"$ "$ $ #" "##"$ C #"$$ = $#7 !!"$ ?!" " .+G /44H#590+0A5</w:t>
      </w:r>
    </w:p>
    <w:p>
      <w:r>
        <w:t>-.,/0-.112 32-43 =$ = $ ! 3* 8 $ "##" #"!7 6 !$#$$ $ = $ #7 !!"$ &gt;"!$ C HH #"$$ ="$54&amp;5</w:t>
      </w:r>
    </w:p>
    <w:p>
      <w:r>
        <w:t>=$ # =8 " 7 !5 " "$ =$ &gt;&gt;$ ! $" " $ $" !6 $ &gt;!!" $ $ $ @" = 5 ""*$ .+ $7" .11+ ? .-.14-.11+ 5 .5.A</w:t>
      </w:r>
    </w:p>
    <w:p>
      <w:r>
        <w:t>" 7&gt;!!"= =C#"$$" $ 5 $"'$"E "##! !"" $#7 $5@8 =6 $ 68 /4#$7"/4H1"= $#7 !!" " = ? 3#"@L M % &amp; . /+A5 " "$"'$"#"! ! !!""= .2G /44H ? M % /,.59/4A $ $ "$ # $ 6!!" " =$" #"$$ = $#"#" 5"$5H1;H9 A5="$5H1 &gt;@"$$&gt; #!$ C$=""= $$#"?5/A; " #" &gt;!!"$ ?5.A5="$5H/ "C#"!$" $C#"$$ = $ 7 $ !"! $##" !5 $;="$5H. # " $$ "#"$$ $"?5.A5="$5H.5/ !#" # "$#!$C$ #"" "6 $ $ $"$ 8?&gt;56"$"!8 $$ "= O555P,!7"/44+ L&amp;&amp;/442/#5H2A5"!$ !!"#"@6#" #$ # $ 3" !!"$ @"#"$$ = $7; "C" C$$$ $!5</w:t>
      </w:r>
    </w:p>
    <w:p>
      <w:r>
        <w:t>-.,/0-.112 30-43 25 !8##$ ""#$ ; !6 $ $ $# !!" $ 8$ $"$ = $ #7 !!"$$ ; " M #$ !)!$ *$" "! #!$?"$5/59A5$"= #"$$"!= $"8$ = $!#$ $$ #"$ @"= $!"!?"$5,5/A !$$#"! ! &gt; ?"$5, 5,A5 % &gt;$ " $$ 7 !6 !#"$$ 6!!" =$ @8! $) !"$ = " "#"!7C#"!$;5#6HB # $ !6 $B $ $ ! " $! # $ $ 68 "= $#7 B$$$" ""#"! ! 3#"@$$#"$$ " $ = $!"! $ &gt; #8$ 7!!&gt; " $ B5 = $"$ # $ !6 $! 5 $" " #"$$ = $ #7 $ !"!"876$= $ #" "! $ $#"$!!$ &gt;"&gt; $= $&gt;&gt;!"$; = $!5&gt;$" "$;=$ &gt; = $#7 " C ! $" $ = % ?&gt;5;G$ ""Q8" $ !" $! @8/4H.##5++4A5 " "$" "$; @"# B##!$B =$ &gt; C " $ 8 8$ ; =!$"6"5 $$ # $ $$ #"!8 " $##$#"!"$8"! $8 8$;=!$"6"$""!&gt;6 ! #"8 "$5 "$$ &gt; $ &gt;!"" $ 8"$ $ &gt; M = &gt; " $5 % "!"8 $"@ #! &gt; !!"$ = "$ &gt; $$G" ""$ $5 $ $$ &gt; "! #" B&gt; ) = &gt;"$ =&gt;&gt; &gt;!!" " #$7" .112B C! "" " "!#"=&gt;&gt; &gt;!!" 6"$ ;" $3@8$2!7" .1125$"$ $"!"8#"$ " $!" $C$ &gt; #$ !" "$"6 $ A $$#"$$ "! C "$ 8 $ #" !$" " $$ = $ "&gt; $ $"$ #" . #"/=01+&gt;"5&gt;"&gt; $#"&gt;" $!! $ H1&gt;"5 " 6$ 29. &gt;"5 ! $ $$ "8$ ; ""$ $ .=,/0 &gt;"5 .11 &gt;"5 ""#$ C $ &gt; 5 H5 "$$$" ""$5 " 7! "##"# 6 !M $ !"!"!&gt;6 !%$8$ .HG $/4+/"$ 8$$$"!&gt;6 !?&gt;5"$5+4 A5" $ @" #"$$ J $ "!6 #" " $ $ $ !" $! "!&gt;6 !7!!&gt; * $ 5"$59 .M"$5.,8$ M %-444-.11+$ %-2.1-.112A5@" 6 ! =C"F$ # =$ 8 $! "$ 8 ""$ $ 7!!&gt; "* $ ! $*$" 5 ""$ 7$$ 6 $ "#"!$! #" % "$ " $!#&gt; C! ="";/=.+1&gt;"5?"$5H4'59A5</w:t>
      </w:r>
    </w:p>
    <w:p>
      <w:r>
        <w:t>-.,/0-.112 34-43</w:t>
      </w:r>
    </w:p>
    <w:p>
      <w:r>
        <w:t>- !*/1 *-/. *! .- !/</w:t>
      </w:r>
    </w:p>
    <w:p>
      <w:r>
        <w:t>2</w:t>
      </w:r>
    </w:p>
    <w:p>
      <w:r>
        <w:t>/5 !""""875 2</w:t>
      </w:r>
    </w:p>
    <w:p>
      <w:r>
        <w:t>.5 =$$! .,&gt;!8" ".112$91 .1125 95 = $ !# $$ &gt; &gt;8"&gt; !"$5 ,5 = $ ! ; #E" ; ""$ /=.+1 &gt;"5 ; $ $" #"$ #$ ;&gt;" $!#5</w:t>
      </w:r>
    </w:p>
    <w:p>
      <w:r>
        <w:t>6"&gt;&gt; @"</w:t>
      </w:r>
    </w:p>
    <w:p>
      <w:r>
        <w:t>%E8 'R</w:t>
      </w:r>
    </w:p>
    <w:p>
      <w:r>
        <w:t>"! $L</w:t>
      </w:r>
    </w:p>
    <w:p>
      <w:r>
        <w:t># &gt;"#"!$""*$$$ &gt; !C#"$ &gt; &gt;!!" #"6"&gt;&gt;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