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ATAS/573/2004 vom 15. Juli 2004</w:t>
      </w:r>
    </w:p>
    <w:p>
      <w:r>
        <w:t>GE Cour de justice, 2004-07-15, DE</w:t>
      </w:r>
    </w:p>
    <w:p>
      <w:r>
        <w:rPr>
          <w:b/>
        </w:rPr>
        <w:t xml:space="preserve">Quelle: </w:t>
      </w:r>
      <w:r>
        <w:t>https://mcp.opencaselaw.ch/entscheid/ge_gerichte_ATAS_573_2004</w:t>
      </w:r>
    </w:p>
    <w:p>
      <w:r>
        <w:t>FR: GE_GERICHTE ATAS/573/2004 du 15 juillet 2004</w:t>
      </w:r>
    </w:p>
    <w:p>
      <w:r>
        <w:t>IT: GE_GERICHTE ATAS/573/2004 del 15 luglio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#$%&amp;'#&amp;(($ #%)*#&amp;((+ ,, ,- - - ,- +. /0 $+ ! &amp;((+</w:t>
      </w:r>
    </w:p>
    <w:p>
      <w:r>
        <w:t>1 2222222222 ! "# "$ !% %&amp;#'#!%## !</w:t>
      </w:r>
    </w:p>
    <w:p>
      <w:r>
        <w:t>! 33 - - 4,-5-6% ()*+,-</w:t>
      </w:r>
    </w:p>
    <w:p>
      <w:r>
        <w:t>#!#'</w:t>
      </w:r>
    </w:p>
    <w:p>
      <w:r>
        <w:t>./012. - 3 13 "# 4444444444 !#! !5# ' - # 1)61 7 ' 8#%9:&amp;$;#1)) 5#3 /3 %'##%*%'&gt; 1))?$88#! @#. ,$ A! (' +$#!' '&amp; !% !8%' %5 '%$#-#%#!'%B 1))?!$#&gt;''8#%$%#. !%$#-#%#!'%,1 8'- # 1)))3 B3 //%'&gt; /222! 4444444444%''%%% '-## !%!#!!#8&amp;%5 '%$#-#%#!'%% # #! ' % 6; = + * % 7 !8 E #&amp;!! &gt;%' '!!#&amp;!%'5'' !#83 /221 ! ! # + ## % 3 $#! !# -#! '-'' &amp; $ ' '!#! %###' + ,-#! !#%#/; 1)?)3 *3 '-# % 1 $ '% H#8# -# % #! , % $! #!' % 3 C 8% $ :! % 3 ?3 $ ' $#! '%## %# %#!%7 !'%#7&amp;# !'!'#&amp;'+$ %'! #!#3 ,-# &amp;#$-#% '%#.#$ '%!! $ '+7 !#'%# !##!'#%$#! !#%&amp; !!'3</w:t>
      </w:r>
    </w:p>
    <w:p>
      <w:r>
        <w:t>.;012. )3 :5! ##%! % /B - # /22; ## % % $#! !#%%$ %! !#!#-#!'$ +%' !%$7 !#%%'#%#7#3 123 /) /22B$ #&amp;' #&gt;%'&amp; '!'! #%,1 F!/22; !%$7 !#'!&gt;# ##!!#%$'!&gt;#!E#!# 3C8%! !! 7 !# $ ! :! % -! &amp; $##!' % ! -# !%% %%'####!#&gt;!I!5'' 3 113 -#!'+%'! # !$ '%3</w:t>
      </w:r>
    </w:p>
    <w:p>
      <w:r>
        <w:t>- , 13 A#5-# $ 5#!#:%### @A'!'%#8#'!#!#!' %, 1 F! /22; #&gt; ! % # @ !3 1 !3 A3 J!%;2 /22B%! #&gt;%##! !#8@#. , A !!'%$88##!'%$ !31!3 #%' !&amp; C-#!'!' ''-#!#%$ !31;1%!#!!#5-#.! .3 &gt;AK !%!! &amp;!!# #!# ! #&gt;%' 7!#8#-!L . 8#5 %%##!#8%$ J!3 %##!#8%$:5! ! &amp;' # $! #!' % E :5' ! !#83 $! #!' % E:5'$'!%+7.#&amp;% H%##!#8( -# 7 '! ! H # !! + &amp;!# #!#5# @ K )6 /) E#% % #!:%### #-'#1)?13;1;!3A3 . $! #!'%E:5'-!&amp;#&amp;$##!&amp; (&amp; ! #&gt;-#!7# @83N3#!33/ @83 .K 9# &gt; ! %!! E!% CEP#Q-31))131*?!B;2A3-#! % - &amp;$! #&gt;%#! ,55'' %$5# - ! !##, ! &amp;'&amp;%$!#&gt;- #! !! '5#: #%#&amp;@ K11/;1;A3!#8!!##%, &amp;#%' !!#&amp;%$ J!% -#!+# $7#!%$ : #%#!#&amp;#8!#%#1 F!/22;%':+!%!:5!#!# ##&amp;:5'!!'!' '5#, !'3 A C7#%$88#'!M-$ J!% %;2 /22B #!:&amp;$+7#!#'5!+-' #8# 8 #!'+$ !31;1!</w:t>
      </w:r>
    </w:p>
    <w:p>
      <w:r>
        <w:t>%#$#!#!!3 C ! : #%#!# %##! !#-'# &amp;$! #!% %# !## % #3(#% &amp;$ !3 % &amp;# !! #! #&amp; % %# % #3!!%##!#'58'%' &gt;#5!+ 5 !!!!#7% #J!#!!!#7:&amp;+ ' !#+,-! %#- ##!% ! 3$! ## '% +$7#5' #8'%' &amp;'5#! 5-# '' C3 C$ !31;131! R#'!&gt;#!%! #&gt;7 ! :5 !! #-# ! 'M ,5 &gt; $ 5#!# : #%#!#!'!S3 % '!#% 1)*1%##!# !#!!#'!''!' #'/#&gt;'#!LR! #&gt; %##! !#8!#!#!' !! %% #!%##! !#8% H# '-#!S3 !#!!#$#! ,!J ##&amp;# %## 3 ,5%$#! '!!# !!!:5%%'55 %$%##!#! L % # ! # + #! '!!# #!!' E#! #&amp; !''5#&amp;(!'!#&amp;% 3:5%- !# # #!# !% !7!# %#3 % J!%;2 /22B#%' '&amp;!7! %$ !31;13/! ##!% %$! ! #&gt;7!!! % % #! %##! !#8M # #! '!' R ! #&gt;S #5#8#! R! #&gt;S3 $ !31;13/! '#&amp;! #&gt; %##! !#8 ! #!#!' R% H # '-#!S3 $! %# &amp;</w:t>
      </w:r>
    </w:p>
    <w:p>
      <w:r>
        <w:t>. %##! !#8#%'%!%-# 7'!#83! #&gt;'!#!%!#'+ ! ! #!'T#%$ !!##% !U&amp;# -#! + G! % ! %'## % %' !!3 $'!#! %!&amp;!#&amp; !#!5'' # &amp; ! #&gt;$'!#!-%!'%'!%$!! #&gt;!#3'!#!'-#%!&amp; !# ##'#%-#!&gt;#! !! #% #!# !##, @#!# #!# 7 !UA3 C "' # % % # 3 ''8# %$ 5'' % '!3 ! ## %- : #%#!# %##! !#- ' # % % #! @ !3 !-#' '5#! 3 - % &amp;# ',% '!# % C #!# % ! 8 +!#!!#5-#3 $'!# % :5 (! # '!' ' #&gt; 8'%' % J!%/*:-# /22B %#5-#%!' 1; 8'- # /22B %##!# ! #!# !!! C % #'5 + ! # :5 !#!# % $!!! % $'!# % -7 3</w:t>
      </w:r>
    </w:p>
    <w:p>
      <w:r>
        <w:t>.6012. /3 8 '! + $ !3 ; 3 ; % %##!# ! #!# #! %#! -!$! '-#5 %#!%!%-!##!% ! '!' ! # %$88# #&gt; ! % # !!!#!#&amp; !!!#!#, %$ .#-#%#!' !!@83 !3 #3 #8'%' !#5'' %% #!% #%6!&gt; /22;@ A!! '-#5 1 :-# /22;! G!%&gt; %#8#!#%%#%$ .#-#%#!'3%$,% !!8# '5# %##!#-#5 :&amp;$;1%'&gt; /221'5 % ##&amp; ,5#&gt;!-#5 !H 8#!: #%#&amp;!%'! #!! %#!@ K1/*B6*#%31A3</w:t>
      </w:r>
    </w:p>
    <w:p>
      <w:r>
        <w:t>! :5 '# '5#!' % %'## !!&amp;' ,5 5'' %$ ,$'!!%8#!7#!!!H%'###!#5#'!' %@ K 11;66#%31&gt;A3%##!#'5 !#! !'&amp; #!'% #! 3 ! :!'%8 !%'#'57 ! -&gt;@ !#6) ! ?B#'1 CA3 #&gt;%'$ %'## %+! !! '5 % $ #%$8#%$% % !%, &amp; $ ' 8# -# % #! ! $ &gt;# ':%#3 ! % ! !' % !! + 7 !# ' $ % '% 3 -#! % % &gt;!#! $ + $</w:t>
      </w:r>
    </w:p>
    <w:p>
      <w:r>
        <w:t>% '! '% 3 ;3 #&gt;%'%#!%'! # #$'!!%!'% !$!55 -' % :!#8#! '-##%% #!+ !3 ! %V !#B1 #V#-#%#!'%V&gt;''8### % !%#8#% #, +#8 % #!+ !.#! V-# 5!' '%#! #'3!E5!# !!%# ! +#8 %5 '%V#-#%#!'!%% #!+ !!!#- '-##3 :5 #!E5!V! %#!#8! 8#!!&amp;# '!#! !%%'##% !##!#-# ! '5!+V'&amp; %%'###!#5#@ K1/ ! ;)2#%31&gt;A3 '-###%V88# %%@ !#?*#'1 A3%%% '-##%#!'!&gt;# %#, #&gt;&amp;V#-#%#!'V#!%V ' V!%#8#'%#, +#8 % #!@ !#?*#'; A3 C : # % V#-#%#!' ! - # &amp; V#8# #!' &amp;# $ -&amp;' .J '-' &gt;# &amp; V!!#! + !' #! %#8#' &amp;# !&amp;##!#'%#8#!88!</w:t>
      </w:r>
    </w:p>
    <w:p>
      <w:r>
        <w:t>.*012. '#&amp;@83 K12 -'%: # %!!@831)?*5;?#%31M 1)? :!%V:5!!' ##%#! %'## '-, !#! ' ! # !#8#!# -J! !# # !3 %#!# + V%##! !# ! %#8# %'## % !J#%#!#%V '-## '- V !#B1 ! #3C# !, !#! '%%'##% ! ##!#-! !!' ! :5 #.# ! 8# - !! !#-!# &gt;!#!' %'## % '-##%V%##! !#8%' V !#B1 @ K112/)61)? ''8#%$%#. ! %$#-#%#!'%,1 8'- # 1)))3$#!#'$'!#!8%' $7 !#%" %/B8'- # /2223 $'&amp;'%#-#!'%#5!#%! &gt; % 7!8 #!!8 %% &gt;5#!#5#5# % #! ! &gt; %' ' !!#&amp; ! %'5'' !#8 % E# @ ! # %# '%# :!#-'!#!#%' '# !$7##&amp;!!#! '-#%%#5% . 5##!'3C (E#! #&amp; ! '!#! % ! &gt; 7#7 # % ! &gt; (E!#&amp; !!! %$7#&amp; % 3 &amp;''!%#5'%' #-'!#! '! &amp;$# !# %#5!#%$'!!%' #8!#!'3% '!#! + $ #5# %$ !' !# % 8!#! # ! 8# ! %$ 88 ##&amp;! #5#8#!#-3 7 ! -#! ! ! &gt; !8 % 7 #!!M#-#! -'''!%! (E5#&amp; # '-'! - &amp;&amp; ' EQ #!' &gt;&gt;! 8 5# #- (E#&amp;3 (% !' #! #!' % ! -# #!#!' ! ' # &amp;$# ! G#! % !#&gt;#.(E.#%$ '3#!'%! -#$'!#!%'5 %'! $'!#!%* 1))?3 &amp;!#%-# $#(-#! ! &gt;(E#&amp;&amp;#:!#8##!##!'%5% '!'E'!$#</w:t>
      </w:r>
    </w:p>
    <w:p>
      <w:r>
        <w:t>.?012. ##! #!, -# - % %# '%# % " -#! '% $88# !#- -! &amp; %#5!# % ! &gt; !8 % 7 #!! 8#! !# % $.12 &amp; #!!# '!#! 8#7'-!# !E' !#&amp;##!'!&amp; 8%!! !!# !! %!% - ##!'%! -# @83 !%$7 !# '#!'51)A3 &gt;3 '!#% !'%#7%! 4444444444! 4444444444 $#!#'# !+-7 !#78#%%'! # # '!! % !' $'!#! ': ' ! %!' -# % E!5# % $'!&gt;#! E#!# 3 $7 5#&amp; # + ! # % $! ##!' % $D# 5E - %'8##! % - 5 ! !# #!'3!!!'. !## '-''&gt;##!' -###!'# #% %# ,!&gt;%&gt;#- % #!#&gt;##!'+!# !+ #% 87#!' # !!' ##!'-&amp;! #5%W% '! &amp;! 37 %#5#&amp;'!# !#&amp;' ! '-'' % %# ! ! &gt; % !!#&amp; %# ,! ! # %# # 3 ! 4444444444 ! 4444444444 ! ' %#5!# % &gt;5# E #&amp; % &gt;%# !. #! -!# ! &gt; % $.! ##!' ! (% %' #8 %' ' @83 !%$7% !#% ,#'+$ # !'. !## 7 !'-!$##!'%! -#%/2=%$!#-#!' %9##&amp; !#-#!' %%#1)) , %#5!#8 &amp;# ! % ! % E# 5# E 5 % !#!3</w:t>
      </w:r>
    </w:p>
    <w:p>
      <w:r>
        <w:t>#7 !&gt;!#!7J!!!###&amp;&amp;% " % '#' 8'- # /222 # $ !# ! J #&amp;!+#!'%! -#&amp;$#!#!!#&gt;+122=% !#-#!''5, @837 !#512.11A3 !XE%'%##!+ ! :5! V'!!%!'!#%#&amp; %&amp; ! &amp;!#-#!'V '!#&gt;%! -# 3</w:t>
      </w:r>
    </w:p>
    <w:p>
      <w:r>
        <w:t>! %' '%# !#!! ''! !# %'! # &amp; ! -7! #&gt;!7#5 %V '@ K1/ #8# # % #, -#!3 ! &amp;%V! '##!'!!!%## ! # ! + !! ' #! %! !# % %'%!# % V7 ! ! 7 #! '!!# %#- 5! %</w:t>
      </w:r>
    </w:p>
    <w:p>
      <w:r>
        <w:t>.)012. #%% # :5&gt;##! !#'!# 8 %V-7 !#'%#@ K11?/)2#%31&gt;M11/ /;/! '8' A3</w:t>
      </w:r>
    </w:p>
    <w:p>
      <w:r>
        <w:t>&amp;# # - &gt;!%V !'%#&amp;#! %'! #!V!&amp;#!#!#5#7# !!#!8#!V&gt;:!%V'!% 8#'&amp; !8% %7!&amp;V# '5! #%' !##!7 #'&amp;V##!'!''!&gt;### %%# @,A&amp;% #!#%!7!'%##!# !8# &amp;#%V7 !#!&gt;#!#-'@ K1//162#%31! '8' A3V''!%'! #! - &gt;!V! ### V #5#%(% -#%'#5!#8 %V !%V 7 !##&gt;!&gt;#!@ K1//162#%31M"# -#%#!Y!&gt;5 # % &gt;#5! #E 8- #E 5 3 /)* M " 8%#Q##E5!E!5#% C #C C;/01))?3 ;;/ A3 ! '5 % "</w:t>
      </w:r>
    </w:p>
    <w:p>
      <w:r>
        <w:t>#5 &amp; V7 !# %#! J! 8%' %!!# ,! ! % %#5!# '# J! ! 5 X + %##-#!%#!'! ! % '7E!#-! '&amp;#-&amp;7&amp;!#'@"</w:t>
      </w:r>
    </w:p>
    <w:p>
      <w:r>
        <w:t>V7 !#'%#C#L!#8#!. 77#5%&amp;#!'!Z#C C1)))3;*A3J</w:t>
      </w:r>
    </w:p>
    <w:p>
      <w:r>
        <w:t>O 7&amp;V7 !#%#!J! ,!&amp;!78#! ! + # ! 7 ' 7 &amp;!# '3 %#! J! 'E#&gt; ! ! ! E % #! % % #! @ O</w:t>
      </w:r>
    </w:p>
    <w:p>
      <w:r>
        <w:t>P !5%#E! % CE- !Y%#5# 1)))3 %'!!&amp;$7 !# %' $ '!'88!' %'##! &gt;%$%# !&amp;#!% $ '!'!' #!!&amp;#%7 !!# ! '#3 #! ## !! %#!# # 8' # - &gt;!%: # %!#'3 -%!!7 !# !': !#%$'!!%!'% !$!%'! '# # &amp;! + #!' % ! -# 7#5#&gt; %#88, ! ,!!% ''%!7 !#%" &amp;$ $'!#! 8%' ! ( !%#. !%$#-#%#!'3 H !!!# ##&amp; ! J % %7 7 !# # &amp; $ '#!# % 7 ! &amp;! + #!' % ! -# 7#5#&gt; %#- 5 #! &amp; %'## % $ 8%' $ '#!#%" '!#!#8!! 'M#-#!88!%!# !% !#&amp;-#5 +$'&amp; # &amp; #&gt;% ' '8 %'## %'! #! % ! @ K 11) B*) #%31&gt;0! '8' A3 !##8%'3</w:t>
      </w:r>
    </w:p>
    <w:p>
      <w:r>
        <w:t>.12012. , 3 ,- - - ,-</w:t>
      </w:r>
    </w:p>
    <w:p>
      <w:r>
        <w:t>/171 8 911 1 4" $'&amp;</w:t>
      </w:r>
    </w:p>
    <w:p>
      <w:r>
        <w:t>13 C&gt;!#!$ +$ &amp;#!'% !#%'8% M 71</w:t>
      </w:r>
    </w:p>
    <w:p>
      <w:r>
        <w:t>/3 9#! M 71</w:t>
      </w:r>
    </w:p>
    <w:p>
      <w:r>
        <w:t>;3 :!!M B3 #!&amp;$'! 9 '% '!!5 !#!M 8'%' % CEP#Q E8&amp;# 6 622B</w:t>
      </w:r>
    </w:p>
    <w:p>
      <w:r>
        <w:t>! # 7# 3 %'# ! J! 5'3 '# %#!L A #%#&amp; 7!!&amp;%'## !%'# &gt;!# #!%%'## !!&amp;'M &gt;A 7 &amp; !#8 # !# -# %% !! ! %'##M A ! #5! % '!!3 C# '# !#! ! # ''! '' ' !! A &gt;A ! A #.% #&gt;8'%' % ! !#, &amp;$# %- %' # -&gt;3'# % !# ( % - &amp;# ! :#! ## &amp; %'## !!&amp;' ! $- % &amp;'!'7'%#' !@ !31;/126!12?A3</w:t>
      </w:r>
    </w:p>
    <w:p>
      <w:r>
        <w:t>5 88# L</w:t>
      </w:r>
    </w:p>
    <w:p>
      <w:r>
        <w:t>W#% "</w:t>
      </w:r>
    </w:p>
    <w:p>
      <w:r>
        <w:t>'#%!L</w:t>
      </w:r>
    </w:p>
    <w:p>
      <w:r>
        <w:t>#</w:t>
      </w:r>
    </w:p>
    <w:p>
      <w:r>
        <w:t>#8 % '! J!!!#8#'7 !###&amp;$+$88#8'%' % # 5 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