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ATAS/572/2025 vom 24. Juli 2025</w:t>
      </w:r>
    </w:p>
    <w:p>
      <w:r>
        <w:t>GE Cour de justice, 2025-07-24, FR</w:t>
      </w:r>
    </w:p>
    <w:p>
      <w:r>
        <w:rPr>
          <w:b/>
        </w:rPr>
        <w:t xml:space="preserve">Quelle: </w:t>
      </w:r>
      <w:r>
        <w:t>https://mcp.opencaselaw.ch/entscheid/ge_gerichte_ATAS_572_2025</w:t>
      </w:r>
    </w:p>
    <w:p>
      <w:r>
        <w:t>FR: GE_GERICHTE ATAS/572/2025 du 24 juillet 2025</w:t>
      </w:r>
    </w:p>
    <w:p>
      <w:r>
        <w:t>IT: GE_GERICHTE ATAS/572/2025 del 24 luglio 2025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Au vu de ce qui précède, le recours est rejeté et la recourante condamnée au paiement d'un émolument de CHF 400.- (art. 69 al.1bis LAI).</w:t>
      </w:r>
    </w:p>
    <w:p>
      <w:r>
        <w:t>A/3091/2024 - 11/11 -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