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ATAS/572/2023 vom 27. Juli 2023</w:t>
      </w:r>
    </w:p>
    <w:p>
      <w:r>
        <w:t>GE Cour de justice, 2023-07-27, FR</w:t>
      </w:r>
    </w:p>
    <w:p>
      <w:r>
        <w:rPr>
          <w:b/>
        </w:rPr>
        <w:t xml:space="preserve">Quelle: </w:t>
      </w:r>
      <w:r>
        <w:t>https://mcp.opencaselaw.ch/entscheid/ge_gerichte_ATAS_572_2023</w:t>
      </w:r>
    </w:p>
    <w:p>
      <w:r>
        <w:t>FR: GE_GERICHTE ATAS/572/2023 du 27 juillet 2023</w:t>
      </w:r>
    </w:p>
    <w:p>
      <w:r>
        <w:t>IT: GE_GERICHTE ATAS/572/2023 del 27 luglio 2023</w:t>
      </w:r>
    </w:p>
    <w:p>
      <w:pPr>
        <w:pStyle w:val="Heading2"/>
      </w:pPr>
      <w:r>
        <w:t>Volltext</w:t>
      </w:r>
    </w:p>
    <w:p>
      <w:r>
        <w:t>Siégeant : Blaise PAGAN, Président.</w:t>
      </w:r>
    </w:p>
    <w:p>
      <w:r>
        <w:t>RÉPUBLIQUE ET</w:t>
      </w:r>
    </w:p>
    <w:p>
      <w:r>
        <w:t>CANTON DE GEN ÈVE POUVOIR JUDICIAIRE</w:t>
      </w:r>
    </w:p>
    <w:p>
      <w:r>
        <w:t>A/1995/2023 ATAS/572/2023 COUR DE JUSTICE Chambre des assurances sociales Arrêt du 27 juillet 2023 Chambre 2</w:t>
      </w:r>
    </w:p>
    <w:p>
      <w:r>
        <w:t>En la cause A______ représentée par l'APAS-Assoc. permanence défense des patients et assurés, soit pour elle M. Roman SEITENFUS, mandataire</w:t>
      </w:r>
    </w:p>
    <w:p>
      <w:r>
        <w:t>recourante</w:t>
      </w:r>
    </w:p>
    <w:p>
      <w:r>
        <w:t>contre OFFICE DE L'ASSURANCE-INVALIDITE DU CANTON DE GENEVE</w:t>
      </w:r>
    </w:p>
    <w:p>
      <w:r>
        <w:t>intimé</w:t>
      </w:r>
    </w:p>
    <w:p>
      <w:r>
        <w:t>A/1995/2023 - 2/2 - Vu la décision du 8 mai 2023 de l'office de l'assurance-invalidité du canton de Genève (ci-après : l'OAI ou l’intimé) refusant l'octroi d'une rente d'invalidité et des mesures professionnelles à Madame A______ (ci-après : l’intéressée ou la recourante) ; Vu le recours interjeté le 12 juin 2023 par l’intéressée, par l’intermédiaire de son mandataire, auprès de la chambre des assurances sociales de la Cour de justice (ci- après : la chambre de céans), concluant, préalablement, à l'octroi d'un délai supplémentaire afin de compléter son recours, puis, au fond, à l’annulation de la décision précitée et à l'octroi d'une rente entière d'invalidité ; Vu la réponse de l’intimé du 27 juin 2023 concluant à l’irrecevabilité du recours formé le 12 juin 2023 au motif qu’il serait tardif, le délai de recours étant arrivé à échéance le 9 juin 2023 ; Vu le courrier de la chambre de céans du 29 juin 2023 impartissant un délai au 19 juillet 2023 à la recourante pour se déterminer sur la recevabilité du recours ; Attendu que par courrier du 19 juillet 2023, le conseil de la recourante a indiqué à la chambre de céans qu'il retirait le recours formé au nom et pour le compte de l'intéressée ; Qu'il convient d'en prendre acte et de rayer la cause du rôle ; Vu l'art. 133 al. 3 et 4 let. a de la loi sur l’organisation judiciaire du 26 septembre 2010 (LOJ - E 2 05). ***</w:t>
      </w:r>
    </w:p>
    <w:p>
      <w:r>
        <w:t>PAR CES MOTIFS, LE PRESIDENT DE LA CHAMBRE DES ASSURANCES SOCIALES : 1. Prend acte du retrait du recours. 2. Raye la cause du rôle. 3. Dit qu'il n'est pas perçu d'émolument.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