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ATAS/572/2004 vom 15. Juli 2004</w:t>
      </w:r>
    </w:p>
    <w:p>
      <w:r>
        <w:t>GE Cour de justice, 2004-07-15, DE</w:t>
      </w:r>
    </w:p>
    <w:p>
      <w:r>
        <w:rPr>
          <w:b/>
        </w:rPr>
        <w:t xml:space="preserve">Quelle: </w:t>
      </w:r>
      <w:r>
        <w:t>https://mcp.opencaselaw.ch/entscheid/ge_gerichte_ATAS_572_2004</w:t>
      </w:r>
    </w:p>
    <w:p>
      <w:r>
        <w:t>FR: GE_GERICHTE ATAS/572/2004 du 15 juillet 2004</w:t>
      </w:r>
    </w:p>
    <w:p>
      <w:r>
        <w:t>IT: GE_GERICHTE ATAS/572/2004 del 15 luglio 2004</w:t>
      </w:r>
    </w:p>
    <w:p>
      <w:pPr>
        <w:pStyle w:val="Heading2"/>
      </w:pPr>
      <w:r>
        <w:t>Volltext</w:t>
      </w:r>
    </w:p>
    <w:p>
      <w:r>
        <w:t>! "##$</w:t>
      </w:r>
    </w:p>
    <w:p>
      <w:r>
        <w:t>%&amp;'(" ))))))))))* !"#$$$$$$$$$$% &amp; &amp;'</w:t>
      </w:r>
    </w:p>
    <w:p>
      <w:r>
        <w:t>'&amp; ++, -.*&amp; ' "( )*%+,- .'.#/</w:t>
      </w:r>
    </w:p>
    <w:p>
      <w:r>
        <w:t>"/0'$1%2 #"'*3/("'$*%((4"' 4$(## *! 0(5</w:t>
      </w:r>
    </w:p>
    <w:p>
      <w:r>
        <w:t>+</w:t>
      </w:r>
    </w:p>
    <w:p>
      <w:r>
        <w:t>0 &amp;"/.. "&amp; ' 1&amp;22%344.' "3&amp;.-.".'/5. 6&amp;, 37 &amp; + ! .&amp; 8$$$$$$$$$$% &amp; &amp;'.' .'. / )9:'&amp;&amp; .&amp;."/6"'"6&amp; 4. %1//4."36&amp;#.%";&amp;/ "3.-.".'/" &amp;'"&amp;'"3.-.".'/"3# '' "?94&amp;06&amp;# .6 &amp;6/&amp;. ""&amp;#&amp;)))*"/#1&amp;2220 #6'&amp;"&amp;@-.&amp;22%3.'/&amp;//'/#.1//4."3&amp;''.,&amp; "3.-.".'/% 1/ &amp; ";&amp;/ "3.-.".'/ " 22=0 3 &amp;-A &amp;4/+3&amp;/3 '&amp; ."3"#.&amp;'"3.-.".'/6 &amp;6/.1# '.4 &gt; &amp;- "/'&amp;#.'/'.'6/&amp;.&amp;# ''.6&amp;#'''"3(- .&amp; "&amp; .'0 0 &amp; &amp;&amp;.&amp; " &amp; -#1&amp; 22% ! .&amp; 8$$$$$$$$$$ .'&amp;@'/ &amp; &amp; 6&amp;," ##.. ' "&amp; &amp;#'.,&amp;"3&amp;.-.".'/ 5.6&amp;, ##.. 7% &amp; #6/''% '''&amp;4"3"#.&amp;' 6 &amp;6/.10/;/&gt; &amp;-&amp;/3/-.'+?94&amp;06&amp;# ."&amp; #&amp; ))) * "/#1&amp; 222 ' &gt; &amp;/'&amp; '.4 " &amp;' "3.-.".'/% '&amp; (/ 22*% -.' /'/ #6/ - -&amp;#' 44'/ 6&amp; 3&amp;AB#; ' 3C 6. ;//&amp;0 "-.' &amp; &amp;/'&amp; '.4 " :D*4&amp;029+."AB#;06.&amp;#&amp;22%./'.'1//4." 6&amp;''. #6/#'.&amp;4/"/&amp;'' "3# ''"D*:4&amp;06&amp; # .0 *0 6&amp;/-. " 44'/ 4 &amp;#/#' E ".6 .'. " . 4/"/&amp;&amp;6&amp;''. #6/#'.&amp;%"/6"3&amp;/%/ 3%3/-.'+*D9?4&amp;0'&amp; &amp;+*FDF**4&amp;0G "&amp;.,&amp; "/6.' " " 9D*: 4&amp;0 #E.## " "/6 &amp; % 3'6 &amp;&gt; .3&amp;/3-.'6"&amp; .'+"#.&amp;'6 &amp;6/.10 "?@-.&amp;22%3&amp;/ ''/# ''"&amp;- &amp;'044'%6 &amp;'.&amp; #6'"3'&amp;-%.&amp;.'4&gt;3. .' 1//4."34 &amp;#'. 6&amp; 4. %&gt;.3/'.'6%6.&gt; 4 &amp;#'. "6. '&gt;3.-.''&amp;6&amp;.""&amp;"3&amp;.-.".'/ -.' /'/ &amp;&amp;H'/ -' '&amp;#0 - (.' ", &amp; 6 ##' 3 6 -.'&amp;'.&amp;'&amp;-% .% #6,'#'.&amp;&amp;/.'04.%.&amp;66/</w:t>
      </w:r>
    </w:p>
    <w:p>
      <w:r>
        <w:t>*</w:t>
      </w:r>
    </w:p>
    <w:p>
      <w:r>
        <w:t>H'&amp;#6 ."6.)F:%"'" ."'G"&amp;'/)))+22% ./'.'AB#;%6&amp;-'"."#.'/"3 &amp;"&amp;"D ."6&amp;/.. " &gt;' # '' "9DF)9 4&amp;0 &amp;' + '.'&amp; I"3'&amp;&amp;-J% .. &gt;3E # '' 6&amp;. ."/&amp;'. + '.'&amp; " (&amp; ' " '.'. " 3&amp;#".5 &amp;&amp;.&amp;" ##.. "?4/-&amp;.&amp;22*70 ?0 &amp;/6 " ) 4/-&amp;.&amp; 22*% E6 / &gt; # '' " *D . &amp;&amp;6 ".' E ."#.'/ " AB#;% &amp; &amp;'.' " "/&amp;'. "3.#6B' " &amp; &amp;'0 '&amp; "#. &gt; # '' " (&amp; + 6&amp;"&amp; #6' "-.' H'&amp; " ?D222 4&amp;0 . " *D?22 4&amp;0 &amp;'0 /# .%"/6&amp; 3/-'+9D)?4&amp;03/'.'' @ &amp;6 6/&amp;.&amp; E &amp;- "/'&amp;#.'"*FDF**4&amp;0%" &amp;'&gt;3"#.&amp;' 6 &amp;6/.16 -.'H'&amp; &amp;"/6 &amp;6/&amp;. "5)))22270 :0 6&amp;/-. " ) 4/-&amp;.&amp; 22*% 3 E6 / &gt; &amp; 1 " . " &amp;66 &amp;' "3E6&amp;'. " '&amp; "3 1&amp;-'. " 3&amp; .-.".'/%.-.' ."/&amp;/%6 &amp;6/&amp;. ""&amp;#&amp;))*"/#1&amp; 222%&gt;3&amp;//'.'#&amp;"3E&amp;&amp;'.-.'//;,&amp;"6'/+&amp;. " :9=0 -.' .. &amp;' &gt; &amp; &amp;' &amp;.' 6 '&amp;-.&amp; '' &gt;3 6/&amp;'&amp; &amp; 6&amp;% -&amp;.&amp; K1&amp;% #6 (/ "3E6 .''. &amp; 6/&amp;'&amp; &amp; #A.0 .&amp; -.' /'/ "/'&amp;#./ &amp; 1 " 3&gt;H' . &amp; '&amp;'&amp;".&amp;% &gt;%&amp;- # ( 6 &amp; A ## " " '.-.'/ .#6 ' &amp;/6/'.'.- 3/-.' + *2D?*F4&amp;06&amp;% #6''"6.'/&amp;/.""'&amp;-.'".#.''. "3&amp;/0 F0 -.'/+"/'&amp;#.&amp;%&amp; &amp;'36&amp;/6 "0</w:t>
      </w:r>
    </w:p>
    <w:p>
      <w:r>
        <w:t>5 7 .;- .&amp;3 &amp;;.'. @"...&amp;57/'/# ".4./'.'.'/% ", &amp; L' 22*% &amp;.1 ' " &amp; . 5.6&amp;, 8G&amp;'0'0&amp;70</w:t>
      </w:r>
    </w:p>
    <w:p>
      <w:r>
        <w:t>8-.' /'/&amp;//-. '. "3&amp;'0*" '.''. ;- .'0</w:t>
      </w:r>
    </w:p>
    <w:p>
      <w:r>
        <w:t>17M &amp;'" ''&amp;&gt;'' . &amp;.'.&amp;'&amp;.1"/%E # '.4.-'N 4.;&amp;6"".6 .'.4"3&amp;&amp;H'0&amp;%".6 .'.4"3 @;#' 6' &gt;/&amp;.&amp; 3' &amp;.'/ " A @;/% ' # '.40 3' &amp;.'/"A @;/3/'"+E.&gt;"#&amp; O ".6 .'.4 ( &amp;- . E6&amp;/#' ' O . &amp;66 &amp;'' + &gt;'. .'.;. 5M )? )9G P66% &amp;/. " "&amp; .' "#..'&amp;'.4% .&gt;3. .'&gt;6 &amp;# ( &gt;'&amp;.16 -.'E#.&amp;540P66% 60.'060970&amp;%.66&amp;Q' 36," 'E&gt;"-.'%'#H#6 -.'%+3 . "3 &amp; &amp; .'&amp;@'/ 6 &amp; -. '. " "&amp; .' 6 .'.&gt; '&amp; &amp;&amp;H'/ " ."3''4.E'"'"3/'. "@;&amp;8% '&amp;B&amp; '.''. .'/" ..'.''''@&amp;.".'. 0 .. '.''. &amp;.'H'&amp;"/&amp;/08%3'6&amp;. 66.'. " . ' 1 540 M&amp;R . 1&amp;'%</w:t>
      </w:r>
    </w:p>
    <w:p>
      <w:r>
        <w:t>"''&amp;A'"&amp;8AS.T%- 0%))%60:F% ' 3'&amp;.1" .'&amp;,;;//&amp;"3;.&amp;- &amp;'% 6 6&amp;'..,&amp;#' &amp;&gt; /&gt; " 3'. 1 -&amp;&amp;.' ' ' &amp;/;.# @&amp;.".&gt; 5M **70 ' #.4'#'..%", &amp;&gt; ."/&amp;'' 6.&gt;"3&amp;&amp;H'" &amp;-.'+.&amp;3E.'"3@&amp;.".'. &gt;.4 '. "6.&amp; L'22*"/@+%'" '@;'.'.&amp;%..&gt;@;66/'% '/'/&amp;/;.,&amp;#'/0</w:t>
      </w:r>
    </w:p>
    <w:p>
      <w:r>
        <w:t>7 8E#."3 44. #6/'G-3&amp;&amp;H'""*2#&amp;22 3+ E.'%./;#'+-/&amp;.4.&amp; 4 &amp;#.'/+3&amp;'0*' " .3.'.''0 8'@&amp;.".'. "#..'&amp;'.-6/.%&gt;3'&amp;.'" " #.6&amp;'..&amp;"&amp; .0(."&amp;66&amp;&gt; 3&amp;'0 9:" .4/"/&amp;&amp;6&amp;'.;//&amp;""&amp; .'"&amp; .% '&amp;/ -.;&amp; &amp; @-.&amp; 22*% A&gt; ' .'.' '&amp;.1 " &amp;% &gt;. '' .' .&gt; &amp; &amp; &amp; " " #. "</w:t>
      </w:r>
    </w:p>
    <w:p>
      <w:r>
        <w:t>9</w:t>
      </w:r>
    </w:p>
    <w:p>
      <w:r>
        <w:t>&amp; .0 '' ".6 .'. /; 4/"/&amp; 1.; ' + &amp;;&amp; 6&amp; ' ' ''.E " &amp; . #H# ' .'% ''.E@&gt;+&amp;/6&amp;'.+,-'&amp;".-&amp; ##.. ' " &amp; &amp;'03'..6 &amp;&amp;/6 "&amp;+3E.;6 /6&amp; .4/"/&amp; &gt;/;.'&amp;;- .&amp;//80 8 3&amp;'0*0'%I ./'1.'"'&amp;.1E6&amp;#'6 &amp;@;&amp; ' ' .-. ' 6/G &amp;,; #1&amp;% 3 &amp;;.'. % @&amp;.".'. ' #6/'J0 &amp;"&amp;/'. "):%".6 .'. '.''. /'/ #6/'/6&amp;./%.1/ ##.'NI '&amp;.1 "#..'&amp;'.4'.'.'/6 &amp;''&amp;&amp;&amp; &amp;""&amp; .'"#..'&amp;'.4" O .6&amp;/- .'J0 '.''. 3.'&amp;6&amp;,' #H#6&amp;..6&gt; . &amp;"..&amp;0 &amp;,; "3.'&amp;6&amp;/''. 6&amp;#''' @; " "/;;&amp; "3 ".6 .'. ' N "&amp;.&amp; 6' &amp; &amp;.&amp; + .'&amp;6&amp;/''. .''/&amp;% A.' &amp;.&gt;% '// ;.&gt; ('/#'.&gt;" &amp;#0@;"-&amp;6&amp;'.&amp;6&amp;. &amp;.'.&amp;#'" 'E'.&amp;" .0%" &amp;&amp;H'"*2#&amp;22 'E'"3&amp;'0*0'..'6"66 &amp;"3'&amp;'&amp;.1E ''' &amp; &amp; &amp; " "&amp; .' "#..'&amp;'.4G . .'&amp;6&amp;/'/ I '&amp;.1J ##.;.4.'I'&amp;.1J0&amp;%3&amp;'0*0'6&amp;/.&gt; '&amp;.1"#..'&amp;'.4'.'.'/I" O .6&amp;/- .'J03'".&amp; &gt; /.&amp;#' &amp;' " ''.E "#..'&amp;'.4 &amp;,- "3'&amp; @&amp;.".'. 0..3.'&amp;6&amp;/''. .''/&amp;6&amp;#'+" &amp;&gt; '&amp;#IJ" .'H'&amp;&gt;.4./%;&amp;##'.#'%"3&amp;'.."/'&amp;#./0 ' ( ' " &amp;' 4.&amp;#/ 6&amp; .'&amp;6&amp;/''. A.' &amp;.&gt; ' '// ;.&gt;0&amp;/'"'&amp;-E6&amp;/6&amp;' .&amp;5!/# &amp;."&amp;" .U !):2%6099 /;.'&amp;):2'".'&amp;/&amp;%EB'/" @&amp;.".'. .-. ' 6/ E.'' 6&amp;/- + 3&amp;'0 * 0 ' % '&amp;.1"#..'&amp;'.4."/6"'"6 - .&amp;E/'.40'&amp;.1/'.'"'./+ &amp;#6&amp;'&amp;' &amp;.'/U ."3''% ##.. "&amp; &amp;%'V&gt;. -.' + Q'&amp;" &amp; &amp; '&amp;"/.. ""/6&amp;'#'03/'.' 6"'6&gt;'. &gt;&amp;#6#' .';//&amp;%&amp;. 6 &amp;&gt; '&amp;.13/'.'-" '/" #6/'"3''&amp;.1'. 0/'.'/-."'&gt;&amp;'. ##.. 6/. "-.' 1.'&amp;% '##' &amp;. " &amp; #6 .'. 6&amp;'..,&amp;5 #6 .'. 6&amp;.'.&amp;%E6&amp;'V708 !/# &amp;." &amp;" .%6099:%I"(',#-.;/%% ."3''' ##.. 6/../" '#.'.&amp;/'/"/."/% '.'&amp; '''" @&amp;.".'. "#..'&amp;'.- ".'.' ' ."/6"'% '&amp; &gt; &amp;/6&amp;'.&amp; ' #6/'J0</w:t>
      </w:r>
    </w:p>
    <w:p>
      <w:r>
        <w:t>?</w:t>
      </w:r>
    </w:p>
    <w:p>
      <w:r>
        <w:t>, &amp; @-.&amp; 222% /'/ #. 1//4. "3 ;//&amp; " #6/'0 '.. "-@&amp;.".'. "#..'&amp;'.-6/&amp;.&amp;""&amp; .' ## 5&amp;'0 9? 70 -% #.'. " ##.. " &amp; &amp; 6/./'/E6&amp;/#'&amp;/44.&amp;#/5!)):%60) .&amp;.'#6HA//;.'&amp;%&gt;&gt; / 6 '&amp;"% " 4.&amp; #6/' #'.,&amp; "3&amp; .% @&gt;+"/- + ##.. "&amp; &amp;%+@&amp;.".'. "#..'&amp;'.- 6/.%83 &amp;&amp;0 8.3 "-.'.-&amp;3.'&amp;6&amp;/''. "" &amp;&amp;H'"*2#&amp;22 . 6&amp;/,"% &amp;/'. " 8 66.'. " ' 4 &amp;#+ '.''. ;- .0</w:t>
      </w:r>
    </w:p>
    <w:p>
      <w:r>
        <w:t>3/'. " @; &amp; (' 6&amp; .&amp; /'/ / 6&amp; &amp;.1 4/"/&amp;%" &amp;&amp;H'":@-.&amp;22 '##' &amp; '''. #'.,&amp;"3&amp;.-.".'/540&amp;'09?708 #6/' 6 &amp;@;&amp;""36,'../'1.0 *0 &amp;.1"/ '' '&amp;&gt;&amp; &amp;%.'&amp;@'/"4 &amp;#' "/.'.%'&amp;-1+4 &amp;#% 4 &amp;#/#'E&amp;'0?)" .4/"/&amp; &amp; 3&amp;.-.".'/ " ) @. )9) 57 ' F .'&amp;Q/" #1&amp;# ".4.'. "%3'666.1"36,%/;&amp;"6&amp;..6 &gt; &amp;,;66.1 '-.;&amp;# #' O4.'@&amp;.".&gt;#' "/'&amp;#.' '6&amp; ".'5M: 3*"/#1&amp;22&gt;.&amp; ' .'/"&amp;.'&amp;0</w:t>
      </w:r>
    </w:p>
    <w:p>
      <w:r>
        <w:t>:</w:t>
      </w:r>
    </w:p>
    <w:p>
      <w:r>
        <w:t>90 3 &amp;&amp;% ' .'.;. &gt;'. " 3 '&amp; . "3 "#.&amp;' "3.-.".'/6 &amp;6/.1"&amp;#&amp;)))*"/#1&amp;2220 E'&amp;#"3&amp;'0F%3&amp;/"&amp; .'+&gt;&amp;'"&amp;'3.'.-."+ "/6&amp; 6&amp; . 4/"/&amp; " ) #&amp; )?9 &amp; 6&amp;''. #6/#'.&amp; + 3&amp; -.. ' &amp;-.-' ' + 3&amp;.-.".'/ 57 ' 6/&amp;.&amp; E &amp;-"/'&amp;#.' 0 3"/'&amp;#.&amp;-&gt;3.-."6 &amp;&amp;.' 1'.&amp;E&amp;R'3'.-.'/ &amp;'.- &gt; 3 6' &amp;. 1#' E.;&amp; " .0 &amp;- 6' H'&amp; .4/&amp;.&amp;+.&gt;3.-."'/ 1'.&amp; 4 &amp;#/#'+3&amp;'0F0 % &amp;&gt; K;-/% /''"'/%.''. "#&amp;A/"'&amp;-. ' ' '&amp; # '.4 " ' . &amp;.' &amp;/6 "&amp; #6HA 3&amp;/ "3'..&amp; 6.'/&amp;/."";. .6&amp;#''&gt;6&amp;'.#'0." #6'. /'1.'"/6&amp; '&amp;-"/'&amp;#.' 4 '. " ".6 .'. " 0 3&amp;'0 6 &amp;&gt;3.3;.'""/'&amp;#.&amp;.3 '&amp; - 6&amp;/"36/.15&amp;'0F1.0'*70 8 3&amp;'0 0 % &amp; &amp;'.' . &gt;. ' &amp; " #.. ' &amp; &amp;/."A1.'8.'&gt;.&amp;#6.'" ".'. 6&amp;/-E &amp;'0 + " " .-' 1//4..&amp; " 6&amp;''. #6/#'.&amp; . "/6 &amp; 6&amp; '6/&amp;.&amp;E&amp;-"/'&amp;#.'08 30%'0 "''".6 .'. %/'&amp;;&amp;" .-' '##'1//4..&amp;"6&amp;''. #H# '.'&amp; &gt; 8.% 3. ' A1.'/ 8. 6"' ".E 6&amp;//"'.##/".'#'"'+6&amp;'.&amp;"&gt;."#"'6&amp;''. #6/#'.&amp;'3. '"&amp; .'+&amp;'%+ '. 6 &amp;.#6 '' + ."#.'/@ &amp;.,&amp;"3&amp;.-.".'/%&gt;.'"&amp; &amp;'% &gt;.'" #.../8."6..%)#&amp;)9:0 3&amp;'0 * '&amp;.' " " # '' " 6&amp;''. #6/#'.&amp; 0 8 30 : " '' ".6 .'. % . 4/"/&amp; /".' " ".6 .'. '##'&amp;3/-'. "&amp;-"/'&amp;#.'%""/6&amp; ' "4 &amp;'0"/'&amp;#.'. "&amp;-''&amp;.'/6&amp;&amp;'0'00</w:t>
      </w:r>
    </w:p>
    <w:p>
      <w:r>
        <w:t>F</w:t>
      </w:r>
    </w:p>
    <w:p>
      <w:r>
        <w:t>-&amp;' " 3&amp;'0 % &amp;- 6&amp; -' " 3E&amp;. "3 '.-.'/&amp;'.-'/"/".'"&amp;-1&amp;'4&amp;."3 1''. " &amp;- "L#' /'1. .. &gt; '.'. " E &amp; . 1.;' .&amp;'6&amp;/-/&amp;&amp;-0 '+4 &amp;'6&amp;. #6'% " .'H'&amp;/-/ &amp;,;"/;.'. &amp;3.#6B'' ".&amp;'" ' "" #..5&amp;'0:70 3&amp;'.*1'&amp;.'""/6&amp; 0 &amp;6&amp; &gt;.-.-' 6 6&amp;# 6 &amp; ; 6/&amp;. " " A # " AB6.' 56&amp; -.-' + " #..7% "/6 &amp; ' '##' .-'N0'0%# ''"'./+ -&amp;'&amp;"1 .-.'E6&amp; /6 &amp;6&amp; N 3+ &amp;&amp; " &amp;- 1&amp;' " 3'.-.'/ &amp;'.-G 7 '.'. E &amp; ." 4/"/&amp;'. %+3E. "3&amp;#".G"7 # '' 4 &amp;4.'.&amp; 6 &amp; 3&amp; 1.;' .&amp; " .0 " .' &amp;&amp;6 "&amp; # '' " 6&amp;.# # ( ' 6 &amp; 3&amp; 1.;' .&amp;" .5 -&amp;'&amp;."' #6&amp;.70 ' E &amp;- "/'&amp;#.'% . #6&amp;' '##' &amp; &amp; 6, '&amp;6&amp; -'"3E&amp;."3'.-.'/&amp;'.-0 # '' " D222 4&amp;0 6 &amp; 6&amp; ' " D922 4&amp;0 6 &amp; 6 ' 6&amp; &gt;. '"4'(' " '"&amp; .'+&amp;''"/".'" &amp;-6&amp; -'"3E&amp;."3'.-.'/&amp;'.-% "/''6&amp;. #6'+&amp;. ""E'.&amp;5&amp;'0*0'07G6&amp; ".'"4 &amp;' # 1..,&amp;'.## 1..,&amp;5&amp;'0*0'017G6 ';"4 &amp;' '' 5&amp;'0 * 0 '0 7G &amp;'% 6. ' '&amp; 6&amp;''. 6/&amp;. ".&gt;% ( #6&amp;. &amp;' " 3&amp;-.. ' &amp;-.-' ' " 3&amp;.-.".'/5&amp;'0*0'0"704 ' '##'66&amp;'." &amp;-"/'&amp;#.'N6&amp;''. "3." .'6&amp;''. 6&amp; -' " 6&amp; ' "3.'.''. 61.&gt; 6&amp;.-/ (' #.4'#' &amp;',&amp;"3.'5&amp;'0*0'01'70 ?0 3 &amp;&amp;%&amp; &amp;'/'/#.1//4."3&gt;&amp;'"&amp;'"3.-.".'/ "&amp;#&amp;)))*"/#1&amp;222%1/&amp;";&amp;/"3.-.".'/" 3 6/&amp;'&amp;&amp;6&amp;%</w:t>
      </w:r>
    </w:p>
    <w:p>
      <w:r>
        <w:t>)</w:t>
      </w:r>
    </w:p>
    <w:p>
      <w:r>
        <w:t>-&amp;.&amp;K1&amp;% #6 (/ "3E6 .''. &amp; 6/&amp;'&amp; &amp; #A. /'.' "6'/+ /''"'/0 "/&amp;'. "3.#6B')))"3&amp;/5"'"."&gt;&amp;'"&amp;' "&amp; &amp;'7%.&amp; &amp;' &gt;3.' A/&gt;.'/"6&amp;'".&amp;5AB#;7 9D992 4&amp;0 8 '.'. " 3&amp;-..% &amp;-.-' ' .-.".'/ ' AB#; '/-/+D)24&amp;0'6&amp;.#"3&amp;#".+*D)4&amp;0 %6 &amp;3%&amp;' ##"/6# ''"?D " '.'. + 3&amp;#". " *D &amp;' " &amp;' " 3&amp;.-.".'/N *DF24&amp;05?9E7%&amp;-"3 '.-.'/&amp;'.- E.;.1 '.#'. "3*2D?*F4&amp;0# .D2224&amp;05&amp;'0*0'0 7 .')D?*F4&amp;0%" '.4.'&amp;'.&amp;&gt;"E'.&amp; .'# ''" )D:9F4&amp;0%+&gt; .3@ '.''&amp;&amp;-5."#.'/"AB#;7%3/-' +9DF)94&amp;0' '"&amp;-".'..+*FDF**4&amp;0".44/&amp;'&amp; &amp;- ' "/6 3/-.' " % " % + 9D*:4&amp;0 ## # '' " 6&amp;''. #6/#'.&amp; &amp;&amp;6 ".' + 6&amp;' " "/6 &amp; &gt;. E/".' &amp;- "/'&amp;#.'%&amp; &amp;'3-.'6"&amp; .'+"#.&amp;'6 &amp;6/.10 :0 &amp;'&amp;-"/'&amp;#.'% @&amp;.6&amp;" ''%3.''. " /;.'&amp; 6&amp;/- (' 6/.1 /'.' " '.&amp; #6' " .''. &amp;,''".&amp; '6/.&gt;.#6HA.'3&amp;/%#;&amp;/6. '..'. "6.'/";.&gt;..&amp;'.'%" -&amp;.&amp;4&amp;."3'&amp;'.% &gt;"1.#H# ";&amp;/"3.-.".'//'.'.4/&amp;.&amp;+926 &amp;'5M FG )F: 60 % 6 &amp; 66&amp;/.&amp;6/.1%.4'6&amp;'.&amp;%6&amp;'..&amp;%".''. '" #&amp;A/"'&amp;-.0.;.4..&gt; ".'. 6&amp;'..,&amp;"3&amp;/% .'4'&amp;/'&amp;;&amp;+3.-.".'/'&gt;3K;'4 &amp;#'. %" .-'H'&amp; 6&amp;. ."/&amp;'. 5)F:6022706&amp;/66 &amp;' '4 ..%" 'E'% &gt; 3&amp;/% " "&amp; " ".'. &amp;,'% '.. #.E6 .16.'/"'&amp;-.&amp;/."0"3'&amp;'&amp;#%31" ;.''&gt;'3'6/.&amp;#'# '.46 &amp;6'.&amp; #6'% &amp;""6/.1%"3&amp;-6&amp; -'"3'.-.'/&amp;'.-0 ;.6'H'&amp;.4/&amp;.&amp;+.&gt;.6'H'&amp;&gt;.6&amp;.-.""3&amp;'0 F0% &amp;&gt;3&amp;/6' 6'&gt;36&amp;'.'..&amp;6.'/ &amp;/."";.&amp;. " K;-/%" /''"'/%".''. "#&amp;A/"'&amp;-. "' ''&amp;# '.4" '.&amp;.'&amp;/6 "&amp;5)F) 60*?70</w:t>
      </w:r>
    </w:p>
    <w:p>
      <w:r>
        <w:t>2</w:t>
      </w:r>
    </w:p>
    <w:p>
      <w:r>
        <w:t>F0 36,%3&amp;'&amp;-6&amp;,.-.".'/1/&amp;3&gt;H'. &amp; '&amp;'&amp; " .&amp; 5.6&amp;, 887% &gt;. ' &amp;&amp;'0 /;#' "".'. /E.&amp;&amp;'&amp;-6&amp; -'"3&amp;AB#;% &gt;.'#.4'#'. &amp;&amp;'0 &amp;.1 " / .",&amp; &gt; 3 6' 6 1&amp; &amp; &amp;- "/'&amp;#./ 6&amp; 3&amp;AB#;% "3 6&amp;'% &amp; ;. &amp;/ '.' 6 #6' " &amp;/ 6 .1..'/ " '&amp;-. " &amp; &amp;' ' &gt;% "3'&amp; 6&amp;'% "&amp;.&amp; 6&amp;R .' " ."#.'/ @ &amp;.,&amp; " 3&amp;AB#; &gt;3+ &amp;&amp;"F26 &amp;'" ;.&amp;/04"&amp;" '.&amp; #6' &gt;"3&amp;-6&amp;,.-.".'/4.'.4%"/'&amp;#./&amp;1"88%&gt;%1. '"%. -.'6"3@ '&amp;."#.'/"AB#;-&amp;/% 6.&gt;.&amp;#88'.' #6'"36.'#60 )0 &amp; &amp;' ''6&amp;. #6'"3&amp;-"3.-."4.'.4%'.#' &gt;3366#''&amp;1//4."34 &amp;#'. 6&amp; 4. ' &gt;3.3'" 66'+;;&amp;&gt; &gt;&amp;-0&amp; &amp;'4 &amp;- .0 44'%"'1"388))F%"'.-.'/.#6'&amp;/6/'.'.- '6&amp;/-%&gt;."#"'4 &amp;#'. 6&amp; 4. 5'/; &amp;. &amp; -&amp;''&amp;"6&amp; "'. '"&amp;-.% " .' 44' -.&amp; &gt;3 &amp;'. #1&amp; "3'&amp; ' /;,&amp; ' "6'/ + 3/'' " '/ " &amp; &amp;'0 ## .&amp; 1&amp;' '"&amp;"./ '.' #6'"3A &amp;.&amp;"'&amp;-." 2226022%'1 )07# ''" .'H'&amp;6 &amp;'/+9*D924&amp;0 :26 &amp;3)))0 #6''"4.'&gt;6.'/&amp;/.""'&amp;-." &amp; &amp;'3/,-+:96 &amp;'%# ''" .'H'&amp;".#./+ ." .-'H'&amp;"/'&amp;#./6&amp;&amp;66 &amp;'+ #H## #'G# ".4.'. "&amp;-6'.1"D.4&amp;"&amp; .' +&amp;'&amp;-@&gt;D# #' O"/.. '&amp;"" .-'H'&amp;6&amp;. #6'5M)'F: .366.&gt; +3&amp;'0F3"#'6"&amp;/"'. ; 16/&amp;.&amp;+96 &amp;'5M ? :F ."0 970 36,% &amp;. " '&amp;-. + '#6 6&amp;'. ' " .#.''. "3&amp;/%. -.'"&amp;/".&amp;&amp;-"96 &amp;'%&gt;. &amp;6&amp;/'&amp;-"3.-.""* 3 6&amp;'. '..&amp; 6.'/ &amp;/." " ;. &amp;. " K; -/%" /''"'/%".''. "#&amp;A/"'&amp;-. "' ''&amp; # '.4" '.&amp;.'&amp;/6 "&amp;540&amp;'0F1.0703 &amp;&amp; &amp;.',&amp;6&amp;'..&amp;366&amp;Q'044'%3&amp;/3)))3/'.'K;/&gt;" .-'.-.".'/4 &amp;#'. "&amp;&amp; .&amp;."/6"'%&gt;. #6''"6.'/6&amp; 4. &amp;".'' '+4.'''&amp;'.46 &amp; #6 (&amp;&amp;A&amp;A'"#."3X-&amp; &gt;.4./0 # ''%. -.' &amp;""/".&amp;D2224&amp;0 3&amp;'0*0'0 %&gt;.&amp;6&amp;/'&amp;-"**D:9%*9'"&amp;'.&amp;&gt;*% &gt;. &amp;&amp;6 " + # '' " D? 4&amp;0 )20 # ''% . -.' "3@ '&amp;&gt;&amp;'"&amp;'"3&amp;.-.".'/% .'*DF24&amp;05?94&amp;0E70 &amp;-"/'&amp;#.'"&amp; &amp;'3/,-'" +93)?4&amp;)20 "/6&amp; 6 &amp;3/))) '.-'N?D 'H'&amp; '&amp; (/&amp; &amp;'%&gt;. 1'.';."0</w:t>
      </w:r>
    </w:p>
    <w:p>
      <w:r>
        <w:t>3 %+ * 1 $$ '$(#&amp;'#"(6&amp;("$"&amp;'$'("$&amp;"#,$572 #8&amp;1 0 /&amp;&amp; &amp;&amp;-1G 8&amp;'1 0 3"#'"" ."/&amp;'G *0 .'&gt;6&amp; /"&amp;';&amp;'.'G D6-'4 &amp;#&amp;&amp; &amp; '&amp;6&amp;/'&amp;&amp;H' " "/. " *2 @ &amp; ", '.4.'. 6&amp; 6. &amp; ##"/ "&amp;/ &amp;.14/"/&amp;"&amp;%8AS.T&amp;A 4&gt;.?%?22 &amp; E'#' &gt; "/.. &amp; &amp;' "/.&amp; 1'.&amp; . ' 6 " "/.. ''&gt;/G17E6 &amp;6 &amp;&gt;# '.4.'.#6 - .&amp;"#"&amp;'' '&amp;"/.. G76 &amp;'&amp;.;'&amp; " &amp;6&amp;/''08.#/# .&amp; '.'6'&amp; .//#'/#/&amp;/ ''&amp;717'7."% &amp;.14/"/&amp;"&amp;6 &amp;&amp;6'&amp;&amp;#'.,&amp;&amp;&amp; &amp;&gt;D. "-&amp;"/&amp;&amp;.&amp;&amp;-10#/# .&amp;"&amp; &amp;#'. &amp; &amp;# ( " 6&amp;-% &gt;. &amp; ' @ .'% .. &gt; "/.. ''&gt;/ ' D- 66 " &gt;/'/E6/"./&amp; &amp;'5&amp;'0*%2?'2F70</w:t>
      </w:r>
    </w:p>
    <w:p>
      <w:r>
        <w:t>;&amp;44.&amp; Y." !</w:t>
      </w:r>
    </w:p>
    <w:p>
      <w:r>
        <w:t>&amp;/."'N .</w:t>
      </w:r>
    </w:p>
    <w:p>
      <w:r>
        <w:t>&amp;/'.&amp;@&amp;.'NM&amp;/"/&amp;.&gt; 8</w:t>
      </w:r>
    </w:p>
    <w:p>
      <w:r>
        <w:t>6. 4 &amp;#"6&amp;/'&amp;&amp;H'' '.4./E6&amp;'...&gt;D+D44.4/"/&amp; "&amp; .6&amp;;&amp;44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