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ATAS/571/2015 vom 27. Juli 2015</w:t>
      </w:r>
    </w:p>
    <w:p>
      <w:r>
        <w:t>GE Cour de justice, 2015-07-27, FR</w:t>
      </w:r>
    </w:p>
    <w:p>
      <w:r>
        <w:rPr>
          <w:b/>
        </w:rPr>
        <w:t xml:space="preserve">Quelle: </w:t>
      </w:r>
      <w:r>
        <w:t>https://mcp.opencaselaw.ch/entscheid/ge_gerichte_ATAS_571_2015</w:t>
      </w:r>
    </w:p>
    <w:p>
      <w:r>
        <w:t>FR: GE_GERICHTE ATAS/571/2015 du 27 juillet 2015</w:t>
      </w:r>
    </w:p>
    <w:p>
      <w:r>
        <w:t>IT: GE_GERICHTE ATAS/571/2015 del 27 luglio 2015</w:t>
      </w:r>
    </w:p>
    <w:p>
      <w:pPr>
        <w:pStyle w:val="Heading2"/>
      </w:pPr>
      <w:r>
        <w:t>Erwägungen</w:t>
      </w:r>
    </w:p>
    <w:p>
      <w:r>
        <w:rPr>
          <w:b/>
        </w:rPr>
        <w:t>E. 1</w:t>
      </w:r>
    </w:p>
    <w:p>
      <w:r>
        <w:t>Donne acte Fondation de prévoyance professionnelle de la Banque cantonale de Genève de ce qu’elle accepte de désolidariser Monsieur A______ et Monsieur B______.</w:t>
      </w:r>
    </w:p>
    <w:p>
      <w:r>
        <w:rPr>
          <w:b/>
        </w:rPr>
        <w:t>E. 2</w:t>
      </w:r>
    </w:p>
    <w:p>
      <w:r>
        <w:t>Donne acte à M. B______ de ce qu’il reconnaît devoir, pour solde de compte, à la Fondation de prévoyance professionnelle de la Banque cantonale de Genève le montant de CHF 1'848,85, avec intérêts à 5 % l’an dès le 28 mars 2015 qu’il s’engage à rembourser dans le délai de dix jours à compter de la conclusion de l’accord (coordonnées bancaires compte IBAN N° 1______ ouvert auprès de la BCGE au nom de la fondation).</w:t>
      </w:r>
    </w:p>
    <w:p>
      <w:r>
        <w:rPr>
          <w:b/>
        </w:rPr>
        <w:t>E. 3</w:t>
      </w:r>
    </w:p>
    <w:p>
      <w:r>
        <w:t>Donne acte à M. A______ de ce qu’il reconnaît devoir, pour solde de compte, à la Fondation de prévoyance professionnelle de la Banque cantonale de Genève le montant de CHF 1'848.85, avec intérêts à 5 % l’an dès le 28 mars 2015, sous déduction de trois versements de CHF 50.- chacun, effectués les 29 avril 2015, 29 mai 2015 et 29 juin 2015, qu’il s’engage à rembourser à raison de CHF 50.- par mois (coordonnées bancaires compte IBAN N° 2______ ouvert auprès de la BCGE au nom de la fondation), à compter du mois durant lequel l’accord sera conclu, l’acompte mensuel étant porté à CHF 100.- dès le mois de janvier 2016.</w:t>
      </w:r>
    </w:p>
    <w:p>
      <w:r>
        <w:rPr>
          <w:b/>
        </w:rPr>
        <w:t>E. 4</w:t>
      </w:r>
    </w:p>
    <w:p>
      <w:r>
        <w:t>Donne acte à chacun des défendeurs pour ce qui le concerne de ce qu’en cas de retard de plus de dix jours dans le paiement d'une des échéances mentionnées sous chiffres 2 et 3 ci-dessus, les sommes visées aux chiffres 2 et 3 ci-dessus seront immédiatement exigibles, sous déduction des acomptes déjà versés.</w:t>
      </w:r>
    </w:p>
    <w:p>
      <w:r>
        <w:rPr>
          <w:b/>
        </w:rPr>
        <w:t>E. 5</w:t>
      </w:r>
    </w:p>
    <w:p>
      <w:r>
        <w:t>Donne acte à la Fondation de prévoyance professionnelle de la Banque cantonale de Genève de ce qu’elle s’engage à ne pas réclamer les intérêts mentionnés sous chiffres 2 et 3 ci-dessus pour autant que les engagements mentionnés sous chiffres 2 et 3 ci-dessus soient intégralement et ponctuellement respectés par les défendeurs.</w:t>
      </w:r>
    </w:p>
    <w:p>
      <w:r>
        <w:rPr>
          <w:b/>
        </w:rPr>
        <w:t>E. 6</w:t>
      </w:r>
    </w:p>
    <w:p>
      <w:r>
        <w:t>Donne acte à la Fondation de prévoyance professionnelle de la Banque cantonale de Genève de ce qu’elle s’engage à donner contrordre à la poursuite N° 3______ dirigée à l’encontre de M. B______ dès que la somme visée sous chiffre 2 lui aura été versée.</w:t>
      </w:r>
    </w:p>
    <w:p>
      <w:r>
        <w:rPr>
          <w:b/>
        </w:rPr>
        <w:t>E. 7</w:t>
      </w:r>
    </w:p>
    <w:p>
      <w:r>
        <w:t>Donne acte à la Fondation de prévoyance professionnelle de la Banque cantonale de Genève de ce qu’elle s’engage à donner contrordre à la poursuite N° 4______ dirigée à l’encontre de M. A______ dès complet payement du montant dû selon plan de paiement visé sous chiffre 3 ci-dessus.</w:t>
      </w:r>
    </w:p>
    <w:p>
      <w:r>
        <w:t>A/1711/2015 - 4/4 -</w:t>
      </w:r>
    </w:p>
    <w:p>
      <w:r>
        <w:rPr>
          <w:b/>
        </w:rPr>
        <w:t>E. 8</w:t>
      </w:r>
    </w:p>
    <w:p>
      <w:r>
        <w:t>Donne acte aux parties que chacune d’entre elles prendra en charge ses propres frais et dépens et qu’aucune indemnité à titre de frais et dépens ne pourra être réclamée par l’une à l’autre partie.</w:t>
      </w:r>
    </w:p>
    <w:p>
      <w:r>
        <w:rPr>
          <w:b/>
        </w:rPr>
        <w:t>E. 9</w:t>
      </w:r>
    </w:p>
    <w:p>
      <w:r>
        <w:t>Condamne en tant que de besoin les parties à respecter et exécuter les engagements et les obligations qu'elles ont pris, selon chiffres 1 à 8 ci-dessus.</w:t>
      </w:r>
    </w:p>
    <w:p>
      <w:r>
        <w:rPr>
          <w:b/>
        </w:rPr>
        <w:t>E. 10</w:t>
      </w:r>
    </w:p>
    <w:p>
      <w:r>
        <w:t>Dit que la procédure est gratuite.</w:t>
      </w:r>
    </w:p>
    <w:p>
      <w:r>
        <w:rPr>
          <w:b/>
        </w:rPr>
        <w:t>E. 11</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