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ATAS/571/2013 vom 5. Juni 2013</w:t>
      </w:r>
    </w:p>
    <w:p>
      <w:r>
        <w:t>GE Cour de justice, 2013-06-05, DE</w:t>
      </w:r>
    </w:p>
    <w:p>
      <w:r>
        <w:rPr>
          <w:b/>
        </w:rPr>
        <w:t xml:space="preserve">Quelle: </w:t>
      </w:r>
      <w:r>
        <w:t>https://mcp.opencaselaw.ch/entscheid/ge_gerichte_ATAS_571_2013</w:t>
      </w:r>
    </w:p>
    <w:p>
      <w:r>
        <w:t>FR: GE_GERICHTE ATAS/571/2013 du 5 juin 2013</w:t>
      </w:r>
    </w:p>
    <w:p>
      <w:r>
        <w:t>IT: GE_GERICHTE ATAS/571/2013 del 5 giugno 2013</w:t>
      </w:r>
    </w:p>
    <w:p>
      <w:pPr>
        <w:pStyle w:val="Heading2"/>
      </w:pPr>
      <w:r>
        <w:t>Volltext</w:t>
      </w:r>
    </w:p>
    <w:p>
      <w:r>
        <w:t>Siégeant : Maya CRAMER, Présidente</w:t>
      </w:r>
    </w:p>
    <w:p>
      <w:r>
        <w:t>REPUBLIQUE ET</w:t>
      </w:r>
    </w:p>
    <w:p>
      <w:r>
        <w:t>CANTON DE GENEVE POUVOIR JUDICIAIRE</w:t>
      </w:r>
    </w:p>
    <w:p>
      <w:r>
        <w:t>A/2796/2006 ATAS/571/2013 ARRET DU TRIBUNAL ARBITRAL DES ASSURANCES du 5 juin 2013</w:t>
      </w:r>
    </w:p>
    <w:p>
      <w:r>
        <w:t>En la cause AGRISANO ASSUREUR-MALADIE ET ACCIDENTS, sise Laurstrasse 10, 5200 BRUGG AG AQUILANA VERSICHERUNG, sise Bruggerstrasse 46, 5401 BADEN ASSURA SA - ASSURANCE-MALADIE ET ACCIDENTS, sise avenue C.-F. Ramuz 70, 1009 PULLY ATUPRI KRANKENKASSE, sise Zieglerstrasse 29, 3000 BERN 65 AUXILIA ASSUREUR-MALADIE ET ACCIDENTS, sise à 1941 VOLLEGES AVANEX, Droit des assurances, sise chemin de la Colline 12, 1001 LAUSANNE AVANTIS ASSUREUR-MALADIE ET ACCCIDENTS, sise à 1920 MARTIGNY AVENIR ASSURANCES, sise à 1700 FRIBOURG demanderesses Groupe I</w:t>
      </w:r>
    </w:p>
    <w:p>
      <w:r>
        <w:t>A/2796/2006 - 2/7 -</w:t>
      </w:r>
    </w:p>
    <w:p>
      <w:r>
        <w:t>CAISSE MALADIE DE LA FONCTION PUBLIQUE, sise à 1700 FRIBOURG CAISSE-MALADIE DE TROISTORRENTS, sise place du Village 24, 1872 TROISTORRENTS CAISSE-MALADIE 57, sise chemin de Surinam 7, 1211 Genève 13 CAISSE-MALADIE EOS, sise rue du Nord 5, 1920 MARTIGNY CMBB, Caisse Maladie, sise rue du Nord 5, 1920 MARTIGNY CONCORDIA ASSURANCE SUISSE DE MALADIE ET ACCIDENTS, sise Bundesplatz 15, 6002 LUZERN CSS VERSICHERUNG, sise Rösslinattstrasse 40, 6002 LUZERN E.G.K. GESUNDHEITSKASSE, sise Brislachstrasse 2, 4242 LAUFEN EASY SANA, sise à 8001 ZURICH FONDATION NATURA ASSURANCES, sise rue Général Voirol 1, 2710 TAVANNES GALENOS ASSURANCE-MALADIE ET ACCIDENTS, sise Militärstrasse 36, 8023 ZURICH GROUPE MUTUEL, sise rue du Nord 5, 1920 Martigny HELSANA VERSICHERUNGEN AG, sise à 8081 ZURICH HERMES, sise à 1920 MARTIGNY INTRAS, sise rue Blavignac 10, 1227 CAROUGE KOLPING KRANKENKASSE AG, sise Ringstrasse 16, 8600 DUBENDORF KPT/CPT CAISSE-MALADIE, sise à 3001 BERN LA CAISSE VAUDOISE, sise à 1000 LAUSANNE MUTUEL ASSURANCES, sise rue du Nord 5, 1920 MARTIGNY OKK SCHWEIZ, sise rue Hans-Fries 2, 1700 FRIBOURG</w:t>
      </w:r>
    </w:p>
    <w:p>
      <w:r>
        <w:t>A/2796/2006 - 3/7 - PANORAMA, sise à 8000 ZURICH PHILOS, sise Riond-Bosson, 1131 TOLOCHENAZ PROGRES ASSURANCES SA, Droit des assurances, sise à 8081 ZURICH PROVITA GESUNDHEITSVERSICHERUNG AG, sise Brunngasse 4, 8401 WINTERTHUR SANATOP ASSURANCES SA, sise à 1000 LAUSANNE 3 SANITAS KRANKENVERSICHERUNG, sise Lagerstrasse 107, 8021 ZURICH SANSAN, sise rue de Versailles 6, 1009 PULLY SUPRA CAISSE-MALADIE, sise chemin de Primerose 35, 1003 LAUSANNE SWICA GESUNDHEITSORGANISATION, sise Römerstrasse, 38, 8401 WINTERTHUR, CH UNIVERSA, sise Rue du Nord 5, 1920 MARTIGNY WINCARE VERSICHERUNGEN, sise Konradstrasse 14, 8401 WINTERTHUR</w:t>
      </w:r>
    </w:p>
    <w:p>
      <w:r>
        <w:t>AQUILANA VERSICHERUNG, sise Bruggerstrasse 46, 5401 BADEN ASSURA SA - ASSURANCE-MALADIE ET ACCIDENTS, sise Avenue C.-F. Ramuz 70, 1009 PULLY ATUPRI KRANKENKASSE, sise Zieglerstrasse 29;Postfach, 3000 BERN 65 AVANTIS ASSUREUR-MALADIE ET ACCCIDENTS, sise à 1920 MARTIGNY AVENIR ASSURANCES, sise à 1700 FRIBOURG CAISSE MALADIE DE LA FONCTION PUBLIQUE, sise à 1700 FRIBOURG CAISSE-MALADIE DE TROISTORRENTS, sise Place du Village 24;Case postale, 1872 TROISTORRENTS CAISSE-MALADIE 57, sise chemin de Surinam 7, 1211 Genève 13</w:t>
      </w:r>
    </w:p>
    <w:p>
      <w:r>
        <w:t>demanderesses Groupe II</w:t>
      </w:r>
    </w:p>
    <w:p>
      <w:r>
        <w:t>A/2796/2006 - 4/7 -</w:t>
      </w:r>
    </w:p>
    <w:p>
      <w:r>
        <w:t>CAISSE-MALADIE EOS, sise rue du Nord 5, 1920 MARTIGNY CMBB, Caisse Maladie, sise rue du Nord 5, 1920 MARTIGNY CONCORDIA ASSURANCE SUISSE DE MALADIE ET ACCIDENTS, sise Bundesplatz 15, 6002 LUZERN CSS VERSICHERUNG, sise Rösslinattstrasse 40, 6002 LUZERN E.G.K. GESUNDHEITSKASSE, sise Brislachstrasse 2, 4242 LAUFEN EASY SANA, sise à 8001 ZURICH FONDATION NATURA ASSURANCES, sise rue Général Voirol 1, 2710 TAVANNES GROUPE MUTUEL, sise rue du Nord 5, 1920 Martigny HELSANA VERSICHERUNGEN AG, sise à 8081 ZURICH HERMES, sise à 1920 MARTIGNY INTRAS, sise rue Blavignac 10, 1227 CAROUGE KOLPING KRANKENKASSE AG, sise Ringstrasse 16, 8600 DUBENDORF KPT/CPT CAISSE-MALADIE, sise à 3001 BERN LA CAISSE VAUDOISE, sise à1000 LAUSANNE MUTUEL ASSURANCES, sise rue du Nord 5, 1920 MARTIGNY PANORAMA, sise à 8000 ZURICH PHILOS, sise Riond-Bosson, 1131 TOLOCHENAZ PROGRES ASSURANCES SA, Droit des assurances, sise à 8081 ZURICH, CH PROVITA GESUNDHEITSVERSICHERUNG AG, sise Brunngasse 4, 8401 WINTERTHUR SANITAS KRANKENVERSICHERUNG, sise Lagerstrasse 107, 8021 ZURICH</w:t>
      </w:r>
    </w:p>
    <w:p>
      <w:r>
        <w:t>A/2796/2006 - 5/7 - SUPRA CAISSE-MALADIE, sise chemin de Primerose 35, 1003 LAUSANNE SWICA GESUNDHEITSORGANISATION, sise Römerstrasse, 38, 8401 WINTERTHUR, CH UNIVERSA, sise rue du Nord 5, 1920 MARTIGNY WINCARE VERSICHERUNGEN, sise Konradstrasse 14, 8401 WINTERTHUR</w:t>
      </w:r>
    </w:p>
    <w:p>
      <w:r>
        <w:t>ASSURA SA - ASSURANCE-MALADIE ET ACCIDENTS, sise Avenue C.-F. Ramuz 70, 1009 PULLY ATUPRI KRANKENKASSE, sise Zieglerstrasse 29;Postfach, 3000 BERN 65 AUXILIA AVENIR ASSURANCES, sise à 1700 FRIBOURG CMBB, Caisse Maladie, sise rue du Nord 5, 1920 MARTIGNY CONCORDIA ASSURANCE SUISSE DE MALADIE ET ACCIDENTS, sise Bundesplatz 15, 6002 LUZERN CSS VERSICHERUNG, sise Rösslinattstrasse 40, 6002 LUZERN E.G.K. GESUNDHEITSKASSE, sise Brislachstrasse 2, 4242 LAUFEN HELSANA VERSICHERUNGEN AG, sise 8081 ZURICH HERMES, sise à1920 MARTIGNY INTRAS, sise rue Blavignac 10, 1227 CAROUGE KOLPING KRANKENKASSE AG, sise Ringstrasse 16, 8600 DUBENDORF KPT/CPT CAISSE-MALADIE, sise 3001 BERN LA CAISSE VAUDOISE, sise 1000 LAUSANNE MUTUEL ASSURANCES, sise rue du Nord 5, 1920 MARTIGNY PHILOS, sise Riond-Bosson, 1131 TOLOCHENAZ</w:t>
      </w:r>
    </w:p>
    <w:p>
      <w:r>
        <w:t>demanderesses Groupe III</w:t>
      </w:r>
    </w:p>
    <w:p>
      <w:r>
        <w:t>A/2796/2006 - 6/7 - PROGRES ASSURANCES SA, Droit des assurances, sise à 8081 ZURICH SANITAS KRANKENVERSICHERUNG, sise Lagerstrasse 107, 8021 ZURICH SWICA GESUNDHEITSORGANISATION, sise Römerstrasse, 38, 8401 WINTERTHUR, CH UNIVERSA, sise rue du Nord 5, 1920 MARTIGNY MOVE SYMPANY, sise Jupiterstrasse 15, 3000 BERN 15 WINCARE VERSICHERUNGEN, sise Konradstrasse 14, 8401 WINTERTHUR Toutes représentées par Santésuisse Genève, et faisant élection de domicile en l'étude de Maître Yves BONARD contre Docteur I___________, domicilié à MEYRIN défendeur</w:t>
      </w:r>
    </w:p>
    <w:p>
      <w:r>
        <w:t>A/2796/2006 - 7/7 -</w:t>
      </w:r>
    </w:p>
    <w:p>
      <w:r>
        <w:t>Vu les demandes, les échanges d'écritures et la procédure; Attendu que les demanderesses ont communiqué le 4 juin 2013 au Tribunal de céans que les parties étaient parvenues à un accord, raison pour laquelle elles retiraient leurs demandes, dépens compensés; Que la procédure devant le Tribunal arbitral n'étant pas gratuite, les frais du Tribunal de __________ fr., ainsi qu'un émolument de justice de 500 fr. seront mis à la charge des parties à parts égales ;</w:t>
      </w:r>
    </w:p>
    <w:p>
      <w:r>
        <w:t>PAR CES MOTIFS, LE TRIBUNAL ARBITRAL DES ASSURANCES:</w:t>
      </w:r>
    </w:p>
    <w:p>
      <w:r>
        <w:t>1. Prend acte du retrait des demandes. 2. Met les frais du Tribunal arbitral d’un montant de ___________ fr. et un émolument de 500 fr. à la charge des parties à parts égales.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