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https://mcp.opencaselaw.ch/entscheid/ge_gerichte_ATAS_571_2005</w:t>
      </w:r>
    </w:p>
    <w:p>
      <w:r>
        <w:t>FR: GE_GERICHTE ATAS/571/2005 du 28 juin 2005</w:t>
      </w:r>
    </w:p>
    <w:p>
      <w:r>
        <w:t>IT: GE_GERICHTE ATAS/571/2005 del 28 giugno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&amp;'()*&amp;+((, "&amp;,-'&amp;+((, " " ." . . ./ + $ +0 #$ +((,</w:t>
      </w:r>
    </w:p>
    <w:p>
      <w:r>
        <w:t>!"#$%</w:t>
      </w:r>
    </w:p>
    <w:p>
      <w:r>
        <w:t>&amp;</w:t>
      </w:r>
    </w:p>
    <w:p>
      <w:r>
        <w:t>&amp; ' ! ''</w:t>
      </w:r>
    </w:p>
    <w:p>
      <w:r>
        <w:t>''' ( ''</w:t>
      </w:r>
    </w:p>
    <w:p>
      <w:r>
        <w:t>' ( '!)&amp;*+,-#&amp;&amp;&amp;.!/001</w:t>
      </w:r>
    </w:p>
    <w:p>
      <w:r>
        <w:t>&amp;#$</w:t>
      </w:r>
    </w:p>
    <w:p>
      <w:r>
        <w:t>2.03/21004 51265</w:t>
      </w:r>
    </w:p>
    <w:p>
      <w:r>
        <w:t>$ 1 7 8 "$ 88&amp; " ./ 9$: 1004! ' 9#$ "$ 8 7! 11 "$#; 100 &amp;"$8$.1:1004!"#"&amp;7' &amp; "#$%$+9&amp;)&amp;:&gt; ""$!8+$!%9?$8"$8$8&amp;"!' "7$ ; " $! .0 = 1004! 7( "$&amp; "$ &amp; 8&amp;-+9"(&amp;:&amp;" &amp;&amp;8&amp;-$8&amp;*" #8*@&gt;</w:t>
      </w:r>
    </w:p>
    <w:p>
      <w:r>
        <w:t>. "&amp;7(?&amp;#"(&amp;46A6"9$"$8&amp; +$$""&amp;"B C!&amp;$:+.=:1006! (8&amp;"$"$"$88&amp;=7(%(:" 8$:%(&amp;&amp;$"&gt; &amp;&amp;(8*&gt; ' !8&amp;&amp;"$&amp;!"&amp;&amp;#&amp;+"&amp;! "&amp;7":&amp;;=&amp;&gt; (:&amp;")"DA</w:t>
      </w:r>
    </w:p>
    <w:p>
      <w:r>
        <w:t>2.03/21004 56265 . " 2 " ." . .</w:t>
      </w:r>
    </w:p>
    <w:p>
      <w:r>
        <w:t>$ 341 5 6 7% '*+ 89 1</w:t>
      </w:r>
    </w:p>
    <w:p>
      <w:r>
        <w:t>.A $:;A $ 1</w:t>
      </w:r>
    </w:p>
    <w:p>
      <w:r>
        <w:t>1A &amp;&amp;7&amp;":;=&amp;A 6A )"DA</w:t>
      </w:r>
    </w:p>
    <w:p>
      <w:r>
        <w:t>+99</w:t>
      </w:r>
    </w:p>
    <w:p>
      <w:r>
        <w:t>'</w:t>
      </w:r>
    </w:p>
    <w:p>
      <w:r>
        <w:t>$"&amp;E</w:t>
      </w:r>
    </w:p>
    <w:p>
      <w:r>
        <w:t>;' 89#"8$&amp;F&amp;&amp;&amp;9$?8&amp;7G%G999$"$ "&amp;$8;78+99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