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https://mcp.opencaselaw.ch/entscheid/ge_gerichte_ATAS_570_2007</w:t>
      </w:r>
    </w:p>
    <w:p>
      <w:r>
        <w:t>FR: GE_GERICHTE ATAS/570/2007 du 24 mai 2007</w:t>
      </w:r>
    </w:p>
    <w:p>
      <w:r>
        <w:t>IT: GE_GERICHTE ATAS/570/2007 del 24 maggio 2007</w:t>
      </w:r>
    </w:p>
    <w:p>
      <w:pPr>
        <w:pStyle w:val="Heading2"/>
      </w:pPr>
      <w:r>
        <w:t>Volltext</w:t>
      </w:r>
    </w:p>
    <w:p>
      <w:r>
        <w:t>!" ##" $%# ##% &amp;&amp; '( &amp;)*(+ + + ' (&amp;+ ) ,- . , ##%</w:t>
      </w:r>
    </w:p>
    <w:p>
      <w:r>
        <w:t>!" #"$%&amp;' !&amp; (!&amp;)&amp;%!&amp;% * +, %%&amp;</w:t>
      </w:r>
    </w:p>
    <w:p>
      <w:r>
        <w:t>&amp;%</w:t>
      </w:r>
    </w:p>
    <w:p>
      <w:r>
        <w:t>(** " % -./"$&amp;012" &amp; !</w:t>
      </w:r>
    </w:p>
    <w:p>
      <w:r>
        <w:t>3415631776 813908 + /) 9: !9.62"&amp; '%!&amp;;% ?90"(%!$ &amp;@? &amp;%? A% B &amp;-$! B"$ $%&amp;&amp;$ 9.50:9.56&amp;$$%% @ % @ ' ( %% &amp; % = $&amp;!% % =" &amp;&amp;% &amp;:%&amp;&amp; '!' % ? (%!" &amp;!?%&amp; * &amp;= &amp;B($%% &amp;&amp;&amp;%D$%= &amp;$ &amp;!&amp;%' &amp; ' &amp;! A@ &amp; &amp; B( !&amp; &amp; @!!= $ % ! ( ? 27 :: &amp; &amp;% %&amp; &amp; ;% $%M &amp; &amp;% ( ' &amp;! =!% % D/7L=&amp;(@J&amp;(%!' ! ($%; (&amp;%!' ?%0;%!' : 91: &amp; D (??%'&amp; !?! $% %%&amp;" $$%)&amp; $&amp;!% % D ! &amp; ? " % U ' A% ( !&amp;! =%&amp; ?&amp; B!B(!@&amp;(!1776:' %B(%!!$ %!' &amp;B(&lt; (??%'&amp; !?!% $%A&amp;? B&amp;$-A B&amp; =%?%!( ' &amp;! %%&amp;:</w:t>
      </w:r>
    </w:p>
    <w:p>
      <w:r>
        <w:t>3415631776 8943908 94: 'B $%!;"%%"@ =!"%$%&amp; &amp; : %%&amp;@&amp;&amp;? %% &amp;D!$E%&amp;:69:9&amp;:&amp;? G:</w:t>
      </w:r>
    </w:p>
    <w:p>
      <w:r>
        <w:t>3415631776 8903908 &amp; 0 )/ &amp;)*(+ + + ' (&amp;+)</w:t>
      </w:r>
    </w:p>
    <w:p>
      <w:r>
        <w:t>12,</w:t>
      </w:r>
    </w:p>
    <w:p>
      <w:r>
        <w:t>9: !%%%%'@: 12</w:t>
      </w:r>
    </w:p>
    <w:p>
      <w:r>
        <w:t>1: (&amp;: 4: ! 15&amp;@%1772&amp;97J &amp;1776: 0: ( D '%% D %%&amp; &amp;% 8B%&amp; %&amp; ( ' &amp;! D $&amp;%9%J' %1776: 2: (!&amp;"= &lt;!D277=%:"&amp; DA%?( &amp; !: 6: ( &amp; !D'%%D%%&amp;9(777=%:D&amp; &amp;%!$: /: =% $%&amp; BT $'&amp; =%% %% &amp;% $%!&amp; %%C&amp; ! 47 J% ; &amp; = &amp; $%; % @ =!!% E*AY O%A=B 6"6770 G"$%' %%&amp; ;%% &amp; $@ "=%!&amp;&lt;%&amp;:51 =!!%% % @=!!%9/ J 1772 E GV ! % %% &amp; B% " &amp; = &amp; -$%'&amp;$%&amp;% ?&amp;%%%&amp;&amp; %V &amp; C&amp;% %! % @ =!!% $% ' $&amp; $% ' !&amp;% B &lt; &amp; (%&amp;: 01 : $%!&amp; %%C&amp; &amp; $ ; $ %%&amp;" 'B!-$%'" '&amp;C&amp;%J &amp;D(' :</w:t>
      </w:r>
    </w:p>
    <w:p>
      <w:r>
        <w:t>?%== ;%</w:t>
      </w:r>
    </w:p>
    <w:p>
      <w:r>
        <w:t>%! &amp;H</w:t>
      </w:r>
    </w:p>
    <w:p>
      <w:r>
        <w:t>,% * , $ =%$%!&amp;%%C&amp;&amp;&amp; = !&lt;$%&amp; BTDT== =!!% % $%?%==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