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ATAS/570/2006 vom 22. Juni 2006</w:t>
      </w:r>
    </w:p>
    <w:p>
      <w:r>
        <w:t>GE Cour de justice, 2006-06-22, DE</w:t>
      </w:r>
    </w:p>
    <w:p>
      <w:r>
        <w:rPr>
          <w:b/>
        </w:rPr>
        <w:t xml:space="preserve">Quelle: </w:t>
      </w:r>
      <w:r>
        <w:t>https://mcp.opencaselaw.ch/entscheid/ge_gerichte_ATAS_570_2006</w:t>
      </w:r>
    </w:p>
    <w:p>
      <w:r>
        <w:t>FR: GE_GERICHTE ATAS/570/2006 du 22 juin 2006</w:t>
      </w:r>
    </w:p>
    <w:p>
      <w:r>
        <w:t>IT: GE_GERICHTE ATAS/570/2006 del 22 giugno 2006</w:t>
      </w:r>
    </w:p>
    <w:p>
      <w:pPr>
        <w:pStyle w:val="Heading2"/>
      </w:pPr>
      <w:r>
        <w:t>Volltext</w:t>
      </w:r>
    </w:p>
    <w:p>
      <w:r>
        <w:t>!!!""# $%"!""#</w:t>
      </w:r>
    </w:p>
    <w:p>
      <w:r>
        <w:t>&amp; '&amp;( ()( &amp;( )' * + , !! - !""#</w:t>
      </w:r>
    </w:p>
    <w:p>
      <w:r>
        <w:t>!"###$ % &amp; '"'(</w:t>
      </w:r>
    </w:p>
    <w:p>
      <w:r>
        <w:t>"(' ))</w:t>
      </w:r>
    </w:p>
    <w:p>
      <w:r>
        <w:t>!'"(*+,-! ."(/01,!2322</w:t>
      </w:r>
    </w:p>
    <w:p>
      <w:r>
        <w:t>/ #(#$</w:t>
      </w:r>
    </w:p>
    <w:p>
      <w:r>
        <w:t>4-334355/ %341% ( .' 26 !$270,!$."$.'((#".'8 9::# (" .'" ; ! ( 37 $?'277@6 36 $($ # ?$$:# ?# A' # .# 2' BC#' 27776 'C*!.'((#"".$(#':$$'#"($($':$ "(#: D $. $(#( (#8'( "C'( .' 'C6 .'((#"".$(#'("#"($ 6 06 '$##"2-B#(3555!A "'$.'((#"".$(#' :$$' G A'$! C ::(2':$C'#'35556(($##"($ $($"#:#$(#(#($!8 2'"F(3550!'#?("'"#!"."$,B 6 #(G9(#"9$(#"2/B !'"# 9 .( #('B(' '"'! .' $'#(! ('( B"' D# #C( "(#:#(#"$##"'".."#(#"='(6,/!,7(/5 !'(62"#</w:t>
      </w:r>
    </w:p>
    <w:p>
      <w:r>
        <w:t>4-334355/ %,41% :$$''.'((#"".$(#'G9'%C##!'C#C(( #C##($ 27 ' 27/, LM! '(6 7 "# ' .'((#" :$$' ".$(#'9'%C##('C#C((G9'%#C##($! 2- "("?' 27/, L)M ( '(6 -0 "# ' .'((#" (" ".$(#'G9'%C##('C#C((G9'%#C##($ 3,"("?'27/@LM&gt;6('B($$#(:"'.''#(!'"'( 8"''C?6 -6 #(# 6</w:t>
      </w:r>
    </w:p>
    <w:p>
      <w:r>
        <w:t>4-334355/ %/41% ((B'#.'$($":#'$.''#?$''+( 2/-43550 2- "("?' 35506 A( .' "$D( G B( (#(' D A("'#($ #(#$.'#"#$'(#""(('(C#&lt;8'GD '"'( '#( '"#( # C#( .$ " .#( " :"' 9'%C#"'(C#&lt;8'(H6"C#(8"'$#' '"' $('#( "(( "''."( G '( D9'#( . "(#(' '"'(6 "(( '( .' A#(#$ A( A#'."(($((D(!.'##..'#".(A ('(:#(A"?B(.'$(#(#&lt;6 )"'8"'("(('D'"'(:"$6</w:t>
      </w:r>
    </w:p>
    <w:p>
      <w:r>
        <w:t>4-334355/ %141% )'. '&amp;( ()( &amp;( )'</w:t>
      </w:r>
    </w:p>
    <w:p>
      <w:r>
        <w:t>/0121 3 411 1 56 7#! )8 21</w:t>
      </w:r>
    </w:p>
    <w:p>
      <w:r>
        <w:t>26 J"#('"'N 21</w:t>
      </w:r>
    </w:p>
    <w:p>
      <w:r>
        <w:t>36 'B((N 06 #(D.'"$'(&lt;'(#(6</w:t>
      </w:r>
    </w:p>
    <w:p>
      <w:r>
        <w:t>&lt;'::#8'</w:t>
      </w:r>
    </w:p>
    <w:p>
      <w:r>
        <w:t>#))</w:t>
      </w:r>
    </w:p>
    <w:p>
      <w:r>
        <w:t>.'$#(</w:t>
      </w:r>
    </w:p>
    <w:p>
      <w:r>
        <w:t>O'# O</w:t>
      </w:r>
    </w:p>
    <w:p>
      <w:r>
        <w:t>".#":"'.'$(''+(("(#:#$H.'(#.'&lt;'::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