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ATAS/570/2005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https://mcp.opencaselaw.ch/entscheid/ge_gerichte_ATAS_570_2005</w:t>
      </w:r>
    </w:p>
    <w:p>
      <w:r>
        <w:t>FR: GE_GERICHTE ATAS/570/2005 du 28 juin 2005</w:t>
      </w:r>
    </w:p>
    <w:p>
      <w:r>
        <w:t>IT: GE_GERICHTE ATAS/570/2005 del 28 giugno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&amp;''(&amp;)**' "&amp;'+*&amp;)**' " " ," , , ,- ) $ ). #$ )**'</w:t>
      </w:r>
    </w:p>
    <w:p>
      <w:r>
        <w:t>!"#$% &amp;'</w:t>
      </w:r>
    </w:p>
    <w:p>
      <w:r>
        <w:t>( ( &amp;&amp; ) &amp;&amp;</w:t>
      </w:r>
    </w:p>
    <w:p>
      <w:r>
        <w:t>!*( +,-.. " /!0(1!/234 5 &amp;</w:t>
      </w:r>
    </w:p>
    <w:p>
      <w:r>
        <w:t>(#$</w:t>
      </w:r>
    </w:p>
    <w:p>
      <w:r>
        <w:t>533/54223 )456) "$ 00( " 47894223!"47:$94223! 0+"; # 0("$=00(##(;</w:t>
      </w:r>
    </w:p>
    <w:p>
      <w:r>
        <w:t>(""$"628"+(:(00 ##"$"$A:$"$"!&amp;CDEC:=F!F221</w:t>
      </w:r>
    </w:p>
    <w:p>
      <w:r>
        <w:t>!(?#0."$0(&gt;(0,$.#$#"(G H"=?(#(="$("$A((0" "$((=$;AH?00=#(:(#09"#"(( ("$;H0(,("0$((.&amp;#$# (( 0 ( $$#( $#$$ (( H AH ( H )"! A:$"$"00(#(+= (((:$?0(=&lt;%&lt;:::$"$ "0,::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