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ATAS/570/2004 vom 14. Juli 2004</w:t>
      </w:r>
    </w:p>
    <w:p>
      <w:r>
        <w:t>GE Cour de justice, 2004-07-14, DE</w:t>
      </w:r>
    </w:p>
    <w:p>
      <w:r>
        <w:rPr>
          <w:b/>
        </w:rPr>
        <w:t xml:space="preserve">Quelle: </w:t>
      </w:r>
      <w:r>
        <w:t>https://mcp.opencaselaw.ch/entscheid/ge_gerichte_ATAS_570_2004</w:t>
      </w:r>
    </w:p>
    <w:p>
      <w:r>
        <w:t>FR: GE_GERICHTE ATAS/570/2004 du 14 juillet 2004</w:t>
      </w:r>
    </w:p>
    <w:p>
      <w:r>
        <w:t>IT: GE_GERICHTE ATAS/570/2004 del 14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#$%&amp;$#$&amp;&amp;%'$' #()&amp;#$&amp;&amp;* ++ + , , + , $- ./ ! 0% ! $&amp;&amp;*</w:t>
      </w:r>
    </w:p>
    <w:p>
      <w:r>
        <w:t>1! 2222222222 !"#$!% &amp;'"&amp;' (&amp; ) &amp;'%*%&amp;+,%-&amp;&amp; %'.&amp;&amp; '</w:t>
      </w:r>
    </w:p>
    <w:p>
      <w:r>
        <w:t>' 33 , ,4+' , % /'012345 &amp; &amp;.</w:t>
      </w:r>
    </w:p>
    <w:p>
      <w:r>
        <w:t>6789767998 :760: 3 ;5 &amp;:3 ' ? ;0@1 % &amp;'&amp; ' )&amp; %' .&amp;3 %.% % &amp;' % (: &amp;4&amp;%&amp; 7999A %&amp;&amp;'%1 .+7999.' &amp;B-(&amp;(/ 4&amp; &amp;4&amp;%&amp; %'&amp;5 75 .'&amp; % B4&amp; 799; ' %' '4 %.% % &amp;'&amp;%&amp;- 'BB&amp;%%' %A.+%&amp;;00;5%.%&amp; . %'4'B&amp;'5 85 %.% A ( ;C.&amp;7998.' &amp;B-(&amp;(/4&amp; . '4 '+ %&amp; .&amp;3 %&amp;&amp;' A &amp;B&amp; -'- &amp;'( % )'+. .D.5</w:t>
      </w:r>
    </w:p>
    <w:p>
      <w:r>
        <w:t>"&amp; 2(''&amp; &amp;'%' ;9A&amp;7998(BB&amp; '%(: &amp;4&amp;%&amp; &gt;&amp;:3 ( ? %%&amp;&amp;'''&amp; &amp;'% %89 ' '+ 79985 A (''&amp; &amp;' 3 4'&amp; '.&amp; %'&amp; "4&amp; .%&amp;)&amp;'-&amp;'B&amp;.(+% ' . '4'+ 5 E5 ''%;%.+7998' ,&amp;-'BB&amp;' 'BB&amp;% ',&amp;'.&amp;2'. .&amp;% '+% '. &amp;- /*&amp;- -&amp; % ' . &amp;+ % 4&amp;5 ,&amp;-). 4'&amp;F%'&amp;%( '&amp;&amp; %&amp; ''. ''5 @5 %&amp; B&amp;,2( 79A4&amp;799E''% . %'&amp;'')2%.%%( ;8B4&amp;799E5'%'% E B4&amp; 799E &amp;+ % A %,&amp;3. %.% % '') &amp;'%%&amp; '%''% &amp;'%' %%'&amp;% %&amp;&amp;. &amp;5 C5 '4&amp;%0B4&amp;799E( ' . &amp;.. A %' 4'&amp;'2%&amp;&amp;' -5</w:t>
      </w:r>
    </w:p>
    <w:p>
      <w:r>
        <w:t>&amp; %;@.799E' ,'-'.%&amp; &amp; ========== B&amp; % '4, '+3. .%&amp;, %( ))4 &amp;'%( % %&amp;A4&amp;79975%.%'- &amp; &amp;''.. &amp;5 15 !&amp;) %'&amp; %, %'. G ' % ( "" ? .'%&amp;B&amp; &amp; &amp; %3 ; 'M 7998 &amp;+ ' % '&amp; &gt; 5 ; 5 ?5 D %89.799E% &amp;+%.&amp;&amp; &amp;B&gt;&amp;:3 ? ' %('BB&amp;&amp; %( 5; 5'&amp;% - "4&amp; 4&amp;' &amp;'%( 5;8;%' &amp; &amp;')4'&amp;: :5</w:t>
      </w:r>
    </w:p>
    <w:p>
      <w:r>
        <w:t>+?!' %' - '&amp;'&amp; &amp; &amp;+%, .' &amp;B&amp;4 G : B&amp;)%%&amp;'&amp; &amp;B%(D 5%&amp;'&amp; &amp;B%( A). -&amp; ( '&amp; % *' A) ' .' &amp;B5 ( '&amp; %*'A)( %2,:&amp;-%.'O %&amp;'&amp; &amp;B / 4'&amp; ,. 'O &amp; ' 2 - &amp;' &amp; &amp;)&amp; &gt; ! 0C 70@J P &amp; % %'&amp; %.&amp;&amp; &amp;B E3. %&amp; &amp;' ;00; 5 7EL J #+*&amp;% %'&amp; A%&amp;&amp;&amp; &amp;4 &amp; ;0L; 58;8 5?5 : ( '&amp; %*'A)4 -'&amp;-(&amp;'&amp; -'.'/ - &amp;+'4&amp; ,.&amp;&gt;B5P'5&amp; 557@;?5&amp;Q (3%' ,- %4&amp; .D.'4&amp; 2('&amp;'%( ' &amp; A ' 4&amp;' &amp;' % %'&amp; '&amp; &amp;- ' D % '&amp;%( B&amp;, % %( &amp;'%A) " ' K' &amp; &amp;'&amp; %'&amp;&amp; &amp; A&amp;%&amp; &amp;'5 : '&amp;&amp;' &amp; &amp;'&amp; D %5"( &amp; &amp; &amp;' % :&amp; + &gt;B5 :!F'&amp; + % * %"*R&amp;N4'5;00;5;1L' E89?5'4&amp; %4-( &amp;+%'&amp; 3))%()&amp;4 &amp;&amp;3. '- '- % ( &amp;' +'4&amp; ' )&amp;. A&amp;%&amp;- &gt; ! ;;7 8;8?5 .&amp;B . &amp;&amp;%3'-'&amp;% '&amp;-%(D % 4&amp; 2&amp;(,&amp; %(A&amp;%&amp; &amp;'-&amp;B' &amp;'%&amp;; 'M 7998%A2 %' A) &amp; &amp;&amp;&amp;-A) ' )&amp;3. 5</w:t>
      </w:r>
    </w:p>
    <w:p>
      <w:r>
        <w:t>? ",.&amp;%('BB&amp;'. J4(D % %89.799E &amp; A-(2',&amp; &amp;). 24&amp;B&amp;'B'.&amp; 2( 5;8;</w:t>
      </w:r>
    </w:p>
    <w:p>
      <w:r>
        <w:t>%'&amp;(&amp; &amp; 5 " A&amp;%&amp; &amp;'%.&amp;&amp; &amp;4&amp;-( &amp; % %'.&amp; &amp;&amp;%'&amp;5/&amp;%-'( 5</w:t>
      </w:r>
    </w:p>
    <w:p>
      <w:r>
        <w:t>6789767998 :@60: @1%'&amp;B% &amp;)%%'&amp; %'&amp;: : 4&amp;) ; A4&amp; 7998 *- ' &amp; &amp; &amp;+ % -&amp; &amp; &amp;- ' % %'.&amp; % '&amp;5 %&amp;'&amp; &amp;' ) B% '+&amp;) ' 2 )' ' ' &amp;, % '&amp; ' .D. '&amp; ' &amp;,A-2 &amp;234 %&amp;4'..&amp;&amp;' '% ' 5( &amp;&amp;''%2(,&amp;)''&amp;B% -)&amp; )4'&amp; "5 "'( 5;8;5; H'&amp; +&amp; % &amp;+,. 'A) ' &amp;4&amp; J 3) '.+ (')&amp; &amp;' A&amp;%&amp; &amp;' '. I5'% &amp;'% ;01;%&amp;'&amp; &amp;' ' &amp; &amp;' '. &amp;7&amp;+'..&amp; GH &amp;+ %.&amp;&amp; &amp;B &amp; &amp; ' '%%'&amp; %.&amp;&amp; &amp;B% 'O'&amp;4'&amp; I5 ' &amp; &amp;'(&amp; 3 '.D.&amp;&amp;-'&amp;'%&amp;&amp;5 3) %(&amp; &amp;' . A) % %)) %( %&amp;'&amp; &amp;' ' 'G %&amp; '&amp; 2 &amp; &amp;' &amp; *&amp; '&amp;- '')&amp;-'/ . &amp;-%'.5A)%4 &amp;&amp;'&amp; &amp;. % , &amp;%'&amp;5 %'D %89.799E'&amp;%- , %( 5;8;57 &amp;&amp; %'%( &amp;+, ' % %'&amp; %.&amp;&amp; &amp;BJ &amp; &amp; H &amp;+I '..&amp;)&amp;B&amp; H &amp;+I5( 5;8;57 &amp;- &amp;+%.&amp;&amp; &amp;B &amp; &amp; H%'O'&amp;4'&amp; I5( %&amp; - &amp;. % ' &amp;, %.&amp;&amp; &amp;B 34 %( A&amp;%&amp; &amp;'5 &amp;&amp;(&amp; &amp;'&amp; . 2%'- .HI%'&amp; D -&amp;B&amp;).. &amp;. %( &amp;&amp;% .&amp;5 / % 'B&amp;. &amp; &amp;' *&amp; '&amp;- '')&amp;-5 % 4, '&amp;&gt; '.'&amp; &amp;'&amp; &amp;, S?5"' 5 @C ?5 '4 .&amp; &amp; % '..&amp;&amp;' % ' &amp; ,. BB&amp;.&gt; J 79@? .'%&amp;B&amp; &amp; &amp; %3 ; 'M 7998 &amp;+ ' % '&amp;5 'B'.. 2 T &amp; 8 &amp; 8 % %&amp;'&amp; &amp;' &amp; '&amp; &amp; '%&amp; 4 T 4&amp;)%'&amp; % %4 '..&amp;&amp;' ' % ' . &amp;3 %T " %T ' .&amp; %T'BB&amp; &amp;+ '%'&amp; &amp; &amp;-&gt;B5 &amp; @C?5'. %&amp;+% &amp;&amp; +&amp;'A)% %T35 85 '&amp; B% &amp; ) % %'&amp; % '&amp; &gt;&amp;:3 ? 4&amp;) ; A4&amp; 7998 &amp;+ %(3 &amp;- %&amp;&amp;' %' ' % % 89 ' '+ 7998 %&amp;&amp;' +%;9A&amp;79985 E5 A % %&amp; B'. ), ' 4+ &gt; 5 @C ?5 @5 - &amp;'2'% %4'&amp;&amp;( % %' ( ))4% BF' 2 &amp; '4&amp; %'&amp; , &amp;' % (:&amp;4&amp;%&amp; 5 U '&amp;%3-&amp; &amp;'.%&amp; &amp;% &amp;-2,&amp; .'. %</w:t>
      </w:r>
    </w:p>
    <w:p>
      <w:r>
        <w:t>6789767998 :160: % %.%5' - 2&amp;3)))4 &amp;'%' % %.%. 5</w:t>
      </w:r>
    </w:p>
    <w:p>
      <w:r>
        <w:t>"' '&amp;%'... .%B'. &amp;'% &amp;2% -&amp; ' +'&amp; &amp;'%&amp;4&amp;%&amp; 3*34. %( B'. &amp;' 'B&amp;' &amp;&amp; &amp; ' 3 %+ % (,&amp; %( &amp;4&amp; &amp;4B'. &amp;'+'.&amp; &amp;''.&amp;'&amp;+. &amp; %)&amp;&gt; 5C ?5'%'&amp;4&amp;%&amp; -&amp; &amp;&amp; %)&amp; ' ' &amp;.. '%')%5 (&amp;&amp; %)&amp;''%2 ' %&amp;.&amp; &amp;'%(.+'%( &amp; %'&amp;+&amp;&amp; %)&amp;%(.*% 4&amp;-&amp;&amp;+-&amp; '&amp;% &amp;' &amp; %&amp;.&amp; &amp;' %( &amp; 2 */&amp;- ' . -( &amp; 3 &amp; . . % % &amp;' ,&amp;)&amp;+&gt; 51 L ?5 C5</w:t>
      </w:r>
    </w:p>
    <w:p>
      <w:r>
        <w:t>('' 3)D ' . &amp;+% 4&amp; =========='B&amp;.-&amp; % 4&amp; &amp;'% '.+)&amp; *'&amp;- %&amp; *' E:@ % B&amp;+'./)&amp;5 &amp; -'.+)&amp;% %&amp;&amp;.&amp;-(7997 7998 ' ))4 *'&amp;&amp; ' %4 &amp;4&amp;% 5 3 &amp; ,&amp; '+3.%(''5 4&amp;-(2 %A&amp;%' %%'..(''&amp;.' &amp; '&amp;&amp;4&amp;%&amp; % '&amp;5 4* A' K % ( &amp;4&amp;%&amp; '-(' '4'-.%&amp;'&amp;% -&amp; Q &amp; 2 */&amp;-'. &amp; 2&amp; %)&amp;'&amp; : .D. %( &amp; */&amp;- ' . -&amp; 4 % .%&amp; &gt;" ;00C )8;12J;007);L7?5</w:t>
      </w:r>
    </w:p>
    <w:p>
      <w:r>
        <w:t>' %(&amp; &amp;'.&amp;+%-'+3.%('' ,&amp; &amp; '.'. 'O( &amp;%&amp;&amp;'5.+% - '+3. &amp; ) ' ' &amp; 2 &amp; %('M 79985 &amp; (Q &amp;&amp; - '+3. %('' '&amp; ) %( &amp;&amp; % 4&amp;&amp;-(&amp;'&amp; %(-'-BF'5</w:t>
      </w:r>
    </w:p>
    <w:p>
      <w:r>
        <w:t>4* 4 % ,&amp; &amp;' %' ========== &amp; Q - ( % % ' ( +&amp; ))4 ' 2 &amp; &amp;'%(7999-(&amp; &amp;+% 4&amp;&amp;'%'.+)&amp; *'&amp;- . &amp;4&amp;% %&amp;7997'7998'.&amp;-% B&amp;+'./)&amp;5"(/A' 'M 7998 +'.'&amp; %3' '+ 7998%%' /&amp;-%..+&amp;'- &amp; '&amp;4 &amp;) &amp;'5 15 ' %-&amp;3%-( '4&amp; A -%.% % &amp;'5&amp;. %.% BB 2D &amp;% &amp;B&amp;5</w:t>
      </w:r>
    </w:p>
    <w:p>
      <w:r>
        <w:t>6789767998 :L60:</w:t>
      </w:r>
    </w:p>
    <w:p>
      <w:r>
        <w:t>%&amp;&amp;' %' '%' %'&amp;4'/2( '&amp; &amp;''.. &amp;5 L5 ' -&amp;'+ &amp; )&amp;%%'&amp; 2%%-&amp;' B&amp;, (32;T999B5</w:t>
      </w:r>
    </w:p>
    <w:p>
      <w:r>
        <w:t>55555</w:t>
      </w:r>
    </w:p>
    <w:p>
      <w:r>
        <w:t>6789767998 :060:</w:t>
      </w:r>
    </w:p>
    <w:p>
      <w:r>
        <w:t>+ 3 , + , , + ,</w:t>
      </w:r>
    </w:p>
    <w:p>
      <w:r>
        <w:t>6.171 8 911 1 4" 0:$ ,; 5;87;9C ;9L?5</w:t>
      </w:r>
    </w:p>
    <w:p>
      <w:r>
        <w:t>)BB&amp;G</w:t>
      </w:r>
    </w:p>
    <w:p>
      <w:r>
        <w:t>&amp; "</w:t>
      </w:r>
    </w:p>
    <w:p>
      <w:r>
        <w:t>&amp;% G</w:t>
      </w:r>
    </w:p>
    <w:p>
      <w:r>
        <w:t>+"</w:t>
      </w:r>
    </w:p>
    <w:p>
      <w:r>
        <w:t>'&amp;'B'.% D ' &amp;B&amp;, &amp;&amp;&amp;-(2(BB&amp;B% %'&amp;)BB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