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ATAS/56/2015 vom 28. Januar 2015</w:t>
      </w:r>
    </w:p>
    <w:p>
      <w:r>
        <w:t>GE Cour de justice, 2015-01-28, FR</w:t>
      </w:r>
    </w:p>
    <w:p>
      <w:r>
        <w:rPr>
          <w:b/>
        </w:rPr>
        <w:t xml:space="preserve">Quelle: </w:t>
      </w:r>
      <w:r>
        <w:t>https://mcp.opencaselaw.ch/entscheid/ge_gerichte_ATAS_56_2015</w:t>
      </w:r>
    </w:p>
    <w:p>
      <w:r>
        <w:t>FR: GE_GERICHTE ATAS/56/2015 du 28 janvier 2015</w:t>
      </w:r>
    </w:p>
    <w:p>
      <w:r>
        <w:t>IT: GE_GERICHTE ATAS/56/2015 del 28 gennaio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w:t>
      </w:r>
    </w:p>
    <w:p>
      <w:r>
        <w:t>A/1869/2014 3/5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a.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b. En l'espèce, les intérêts dus au demandeur sur l'avoir de vieillesse de CHF 21'630.49 existant au 31 décembre 2013 se montent à CHF 168.24. Les intérêts sur la prestation de libre passage de CHF 684.85, acquise par la demanderesse au moment du mariage, s'élèvent à CHF 153.83.</w:t>
      </w:r>
    </w:p>
    <w:p>
      <w:r>
        <w:rPr>
          <w:b/>
        </w:rPr>
        <w:t>E. 4</w:t>
      </w:r>
    </w:p>
    <w:p>
      <w:r>
        <w:t>En l’occurrence, le juge de première instance a ordonné le partage par moitié des prestations de sortie acquises durant le mariage par les demandeurs. Les dates pertinentes sont, d’une part, celle du mariage, le 19 octobre 2004, d’autre part le 11 juin 2014, date à laquelle le jugement de divorce est devenu exécutoire.</w:t>
      </w:r>
    </w:p>
    <w:p>
      <w:r>
        <w:rPr>
          <w:b/>
        </w:rPr>
        <w:t>E. 5</w:t>
      </w:r>
    </w:p>
    <w:p>
      <w:r>
        <w:t>Selon les documents produits, la prestation acquise pendant le mariage par le demandeur est de CHF 25'557,73 (CHF 21'630.49 + CHF 168.24 + CHF 3'759) tandis que celle acquise par la demanderesse est de CHF 26'935,07 (CHF 27'773.75 - CHF 684.85 – CHF 153.83). Ainsi le demandeur doit à son ex-épouse le montant de CHF 12'778.87 (CHF 25'557.73: 2) et celle-ci lui doit la somme de CHF 13'467.54 (CHF 26'935.07 : 2), de sorte que c’est la demanderesse qui doit à son ex-époux le montant de CHF 688.67.</w:t>
      </w:r>
    </w:p>
    <w:p>
      <w:r>
        <w:t>A/1869/2014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A/1869/2014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