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ATAS/56/2007 vom 22. Januar 2007</w:t>
      </w:r>
    </w:p>
    <w:p>
      <w:r>
        <w:t>GE Cour de justice, 2007-01-22, DE</w:t>
      </w:r>
    </w:p>
    <w:p>
      <w:r>
        <w:rPr>
          <w:b/>
        </w:rPr>
        <w:t xml:space="preserve">Quelle: </w:t>
      </w:r>
      <w:r>
        <w:t>https://mcp.opencaselaw.ch/entscheid/ge_gerichte_ATAS_56_2007</w:t>
      </w:r>
    </w:p>
    <w:p>
      <w:r>
        <w:t>FR: GE_GERICHTE ATAS/56/2007 du 22 janvier 2007</w:t>
      </w:r>
    </w:p>
    <w:p>
      <w:r>
        <w:t>IT: GE_GERICHTE ATAS/56/2007 del 22 gennaio 2007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$%&amp;%'$())&amp; $*&amp;$())+ !! , !-, ,! ./0 &amp; # (( 12 ())+</w:t>
      </w:r>
    </w:p>
    <w:p>
      <w:r>
        <w:t>!"""# $ %!%&amp;</w:t>
      </w:r>
    </w:p>
    <w:p>
      <w:r>
        <w:t>!&amp;% ''</w:t>
      </w:r>
    </w:p>
    <w:p>
      <w:r>
        <w:t>( ( (</w:t>
      </w:r>
    </w:p>
    <w:p>
      <w:r>
        <w:t>( %!&amp; )*+,</w:t>
      </w:r>
    </w:p>
    <w:p>
      <w:r>
        <w:t>"&amp;"#</w:t>
      </w:r>
    </w:p>
    <w:p>
      <w:r>
        <w:t>-./.,-011/ 20-/2 3 34 4(5"26%789%#:&amp;!#6!5"26%78 9%#:!&amp;;" #3 ##;"9%&amp;9%2"?""&amp;# %@"6%&amp;&amp;"! !6#&amp;"%49;;"&amp;!6%!AB#5 :!%#7 3% C?"% 011, &gt;" 9% " ;%4 3900042 !"&amp; ;!%;"&amp; ;%43,9//,426!%2* !#6!D&amp;D;&amp;4</w:t>
      </w:r>
    </w:p>
    <w:p>
      <w:r>
        <w:t>011+ ;!%;"&amp;9&amp;#?#E;%43+90F/424 04 3%6&amp;&gt;%011+ "!6&amp;"! (2 2 ' 5"2 6%78":66%"#%!"&amp;E%&amp;!6#&amp;"% 9 ( %"!;"&amp;@"2"?"&amp;)?#;!%&amp;"!4 .4 +6&amp;&gt;%011+ 9%#&amp;%"E9 !%%"%"3. C"&amp;011+9";!%&amp;66%"!%!"&amp;E%&amp;!6#&amp;"% !;"4 ,4 0,!&amp;!&gt;%011+ (%?"9%2"5"26%7( :&amp;%" D%#@&amp;%&amp;&amp;&amp;&amp;"!&gt;"311G ?&gt;73%C?"%011/ !"&amp;6!%)@&gt;%;"4 +4 00#&gt;%011+ 9 #( 66%"%%!"&amp;&gt;" %#&amp;% ;&amp;7.3!H&amp;011+I%"!9;"%!"&amp; #!!"@I4 /4 %#""!0.#&gt;%011+ 9 !&amp;&amp;#@9%#9?"&amp;%!"&amp;E 6%&amp;&amp;"! !6#&amp;"% &amp;! ! ;##% &amp; @ ! ;" 6%"&amp;&amp;!&amp;%!"&amp;&gt;"9%2"7.3!H&amp;011+4 F4 %)"&amp;!%%"%3/C?"%011/ ( 96%&amp; ";!%#9%#@ %!"&amp;E6%")%B6%"9%2"6%&gt;"9 &amp;&amp; #&amp;"&amp;66%"#73%C?"%011/&amp; 9&amp;%6%&amp; @%!"&amp;#&amp;"&amp;66%"# ? ;;&amp; .3 !H&amp; 011+ 5!"% #%! ../1 % 011+ %?&amp; @9 ?"&amp; ";!%# "2" + 6&amp;&gt;% 011+ 66%"!%&amp;!6#&amp;"%6!%!;"&amp;@0,!&amp;!&gt;%011+ ?"&amp; #!" %J &amp;&amp;&amp;&amp;"! &gt;" E 311 G &amp; @9 ?"&amp; E 9 !";"#9% ;"73%C?"%011/4</w:t>
      </w:r>
    </w:p>
    <w:p>
      <w:r>
        <w:t>"&amp;%"9!&gt;"B&amp;"!6K%6%"9%2"&amp;%</w:t>
      </w:r>
    </w:p>
    <w:p>
      <w:r>
        <w:t>-./.,-011/ 2.-/2 6&amp;&gt;% 011+ &amp; C?"% 011/ %"! &gt;! ;!" &amp; "&amp;&amp;"! ";;""4 %011/ 9 %C&amp;#9!66!"&amp;"!%?&amp;@9" ?"&amp;EC&amp;&amp;"&amp;%%6%" !&amp;&amp;6%&amp;&amp;"!!6#&amp;"% D&amp;;"9%#73%6&amp;&gt;%011+ &amp;E6%&amp;"%@ !?#""!6%"&amp;;;&amp;4 304 = !&amp;!&gt;% 011/ 9%# %!% !&amp;% #""! 6%#"&amp;# 6%7 %"&gt; &amp;! %!"&amp;! &amp;"!&amp; E*&amp;% D6&amp;#%&gt;!%&amp;&gt;"6!%!"6&amp;&gt;%E#&gt;% 011+ %"!&amp;%?@9 ?"&amp;%#""!4 3.4 /!?&gt;%011/ 9 !%C&amp;%!%4 3,4 (%%"&gt;# ( &amp;%"!"%%#&amp; %;&amp;&amp;""@#@9"9?"&amp;6%#""!%&amp;"&amp;&amp;"!6%" 9%2"E9!&amp;%%# "&amp;%"&amp;#!%%"%0 &amp;!%!" !6!#+CB !&amp;6%#"&amp;&amp;?"26%#"&amp; +66#&amp;&amp;3/CB%5%&amp;43&amp;4 %&amp;+/:4 ("&amp;EL&amp;"!L#&amp;"!3/CB% 6%%"&gt;;##% 0FC?"%011,5 '3.131/: %!"B?!"!6&amp;# 3.;#?%"% "6!"&amp;"!&amp;%"&amp;!"%%B&amp;6%&amp;&amp;&amp;%"&gt;&amp;!% !" "#B% % E &amp;%!" CB &amp;"&amp;"% L&amp;&amp;&amp; L#&amp;"!!?DCB%4 04 !;!%#&amp;E9%&amp;4+/43&amp;4)4.&amp;40&amp;4 %"&gt;&amp;! % !" !M&amp; "&amp; "@ !&amp;&amp;&amp;"! 6%#? E L%&amp;" +/ @" !&amp; %&amp;"? E !" ;##% % 6%&amp;&amp;"!</w:t>
      </w:r>
    </w:p>
    <w:p>
      <w:r>
        <w:t>-./.,-011/ 2,-/2 !6#&amp;"%EL%2?"" %?"?&amp;&amp;"?""&amp;#3 %3 "4 .4 : (! 9%&amp;4 0. 4 3 !" 966"&amp;"! !" ;##% % 9%2 "3=%3 ##;"""%% 6%&amp;&amp;"! &amp;9!?%&amp;%%!"&amp;D&gt;" &amp;#)#&amp; &amp; ;"%!"&amp;D&gt;"4 &gt;: (!9%&amp;40=40 &amp;%?"B%C@9.3#&gt;% 011/ %!"&amp; &gt;" 6% ;" %"% C!% !" !% @ %?#&amp;%"&amp;#6""&amp;;"D#6%!"9 &amp;&amp;4(!94. &gt;" "H&amp; &amp;!)# !"?&amp; *&amp;% %&amp;"&amp;# !;!%#&amp; E 9%&amp;4 ..4 "2" &amp;%?"B%C@9.3#&gt;%011/ 6%#?!"&amp;@ &gt;" "H&amp; &amp;!)# !"?&amp;*&amp;% %&amp;"&amp;#4!&amp;;!" D2"6?&amp; 6*&amp;%D"B#!%@9"&amp;#%#&amp;&gt;!;!"&amp;%"&amp;" ;"&amp;&amp;&amp; %&amp;"&amp;&amp;"! "&amp;&amp;"!";;""543:4%!"&amp;%%&amp;"&amp;&amp;"! 6%%"&amp;6%#E!6&amp;%C!%!O%?"9%2" !"9"%%#B%"&amp;# "6&amp;%+6%7?%&amp;540:4 : (!9%&amp;4.. &amp;%?"B%73%C?"%011F &gt;""H&amp;&amp;!)#!"?&amp;*&amp;%%&amp;"&amp;#66"@&amp;6%!B"9%&amp;4 0+!";##%%6%&amp;"B##%%!"&amp;%!" / !&amp;!&gt;%01114!%@&gt;"!&amp;#&amp;#"H&amp;&amp;!)#6%&gt;##;"""% 6%&amp;&amp;"!9''</w:t>
      </w:r>
    </w:p>
    <w:p>
      <w:r>
        <w:t>( ( (P ( &amp;!;;" 6&amp; % %&amp;"&amp;&amp;"! ! &amp; 6!% !6&amp; %?" 9%2"4 ,4 967 #""!"&amp;"B"6!%&amp;%!?6%&amp;&amp;"!;;&amp;# 6%9 6"3%6&amp;&gt;%011+ E"&amp;66%"!%&amp; !6#&amp;"%6!%9;&amp;(4% &gt;!&amp;"&amp;E !;"%&amp;"!@96%&amp;&amp;"!!6#&amp;"%;##%!&amp;!9&amp;E 9%#&amp;@&gt;"9%2"6!%)@&gt;%;" &amp;66%"#7.3!H&amp;011+4 %!%&amp;!&amp;&amp;"%;9!&amp;%!"6%&amp;&amp;"!!6#&amp;"% " 66%"!&gt;"&amp;&amp;@&amp;""@&amp;9!&gt;"B&amp;"!%&gt;!%% !&amp;&amp; &gt;" 9%2" 3% 6&amp;&gt;% .3 #&gt;% 011+4</w:t>
      </w:r>
    </w:p>
    <w:p>
      <w:r>
        <w:t>-./.,-011/ 2+-/2 % %"&gt;#!&amp;&amp;@#""!"&amp;"B"!6%6 #""!%&amp;"&amp;&amp;"! @#&amp;"&amp;C@9.3#&gt;%011/!6#&amp; ( 5 ( F % 011,: &amp; 6" 3% C?"% 011F #B&amp;9 5%&amp;4..40 :4 ;;&amp; ( !;"%# %"&gt; # 31 C?"% 011F @9" 9?"&amp; 6 % #""! %&amp;"&amp;&amp;"!4 "" 9D9%"9!&gt;"B&amp;"!%&amp;"&amp;%!"&amp;*&amp;%;"&amp;6%9&amp;!%"&amp;# !&amp;!OC&amp;";"&amp;"!#""!%&amp;"&amp;&amp;"!&amp;D"# !9%&amp;4 0+43 66"&gt;6%%?!"9%&amp;4..43 ?"B%6" 3%C?"%011F4 +4 ?@"6%#7 %!%@"6!%&amp;%#""!!!&amp;&amp;# % %C&amp;#4</w:t>
      </w:r>
    </w:p>
    <w:p>
      <w:r>
        <w:t>-./.,-011/ 2/-/2</w:t>
      </w:r>
    </w:p>
    <w:p>
      <w:r>
        <w:t>! 3 !-, ,! # 456 // 7 8 9 : ;&amp;( " 4 # 6</w:t>
      </w:r>
    </w:p>
    <w:p>
      <w:r>
        <w:t>04 %C&amp;&amp;4 .4 "&amp;@6%!#%&amp;B%&amp;"&amp;4 ,4 "&amp;@6!%@"&amp;%"&amp;D6%&amp;&amp;"!!6#&amp;"%;##% 6%&amp;" 6?&amp; ;!%% %!% !&amp;% 6%#&amp; %%*&amp; #" .1 C!% 7 !&amp;";"&amp;"!6%6"%!#%#%"&gt;;##% ()Q"R%)!;@"/ /11,</w:t>
      </w:r>
    </w:p>
    <w:p>
      <w:r>
        <w:t>&amp;%!"D6"%4#!"%!"&amp;8:""@%D&amp;&amp; @#""!%!%&amp;#"%!&gt;&amp;"%"&amp;6#""!&amp;&amp;@#S &gt;: D6!% 6!% @ !&amp;"; %!%&amp; &amp;" 6!?!"% % &amp;&amp; &amp;% #""!S:6!%&amp;%"B&amp;%%!%&amp;!!%6%#&amp;&amp;4("#!"% !&amp;"&amp; 6 &amp;%!" ##&amp; ##%# ! &amp;&amp;% : &gt;: &amp; : "2 %"&gt;;##%%6!%%6&amp;%%&amp;"7%%%!%@L" ?%#%%"%%?&gt;4#!"%%!%&amp;"!%!%!K 6%? @" %!&amp; C!"&amp; #!"% L" LB"&amp; 6"7 6!"! %!%&amp;4(%!&amp;#B&amp;C!"&amp;#!"%#""!&amp;&amp;@#&amp;L?!66 @#&amp;#D6#"#%!%&amp;5%&amp;43.031/&amp;31=:4</w:t>
      </w:r>
    </w:p>
    <w:p>
      <w:r>
        <w:t>B%;;"7%</w:t>
      </w:r>
    </w:p>
    <w:p>
      <w:r>
        <w:t>K(</w:t>
      </w:r>
    </w:p>
    <w:p>
      <w:r>
        <w:t>%#"&amp;</w:t>
      </w:r>
    </w:p>
    <w:p>
      <w:r>
        <w:t>#%" !6"!;!%6%#&amp;%%*&amp;&amp;!&amp;";"#D6%&amp;"""@LEL;;";##% %!"6%B%;;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