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https://mcp.opencaselaw.ch/entscheid/ge_gerichte_ATAS_56_2006</w:t>
      </w:r>
    </w:p>
    <w:p>
      <w:r>
        <w:t>FR: GE_GERICHTE ATAS/56/2006 du 24 janvier 2006</w:t>
      </w:r>
    </w:p>
    <w:p>
      <w:r>
        <w:t>IT: GE_GERICHTE ATAS/56/2006 del 24 gennaio 2006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%&amp;'()%*((+ ,%+)%*(() , , -, - - -. * " *&amp; #/ *(()</w:t>
      </w:r>
    </w:p>
    <w:p>
      <w:r>
        <w:t>" 0000000000 !"</w:t>
      </w:r>
    </w:p>
    <w:p>
      <w:r>
        <w:t>0000000000 !"</w:t>
      </w:r>
    </w:p>
    <w:p>
      <w:r>
        <w:t># $# 1, ,,, ,2 ! $#$ %$&amp; '#%(&amp;%$)**+ +,--./ , 2%0#11%$*,1* 1-1123* $%#4$2315 4 671-,1238</w:t>
      </w:r>
    </w:p>
    <w:p>
      <w:r>
        <w:t>!9#</w:t>
      </w:r>
    </w:p>
    <w:p>
      <w:r>
        <w:t>:)1,;:-,, '# # ' %# 2# $ %#! 3# 0 ?????????? ! $ 0 # 0??????????# !%$'#-,,18 -8 @&gt; 99#-=($%#! $!# '%# 2# $#! %#$( %# $ ! 3 # %#!3A %#9 4 %# ##$# (93#BC!%!$$%#! !4C 6%$ !-2% #8 *8 =($ 3#$3!9 $ 91,3'#-,, 4= $%#$$ #$ "%#$(###%" 99!#$#%#$$ #$ ($! 3 # '#%(B $$!3$$$ 3#$ %#$$ #$ ($! 3 # '# %( B $$ !3$$$ # (H98#$8-)DI8# =$"%#$$ #$ $"63 # '#%(B $$ $ # ( $!#G$$ 3#H D 1-+-*,&amp; D1-F)))I8 *8</w:t>
      </w:r>
    </w:p>
    <w:p>
      <w:r>
        <w:t>J%2 =( %# 2# $ #! %#$( %# $ ! %#$$ #$ 4 #$ # ( %# #8 $ %#$ $$J%#$# (+%$'#-,,1J$#%#$ 1,3'#-,, 24%$BO1-C1C-#!9!#O /8,5+F8,58);8 -8 3 $D @@</w:t>
      </w:r>
    </w:p>
    <w:p>
      <w:r>
        <w:t>"3##% $$ $!#G$ %$ # !#$ 2 1, 3'#-,, P Q#&gt;94 ;;,,)</w:t>
      </w:r>
    </w:p>
    <w:p>
      <w:r>
        <w:t>$# B% #8 ! %$ G$# %#(!8 ! # $ L I 4# B$$ 4 ! ##$ ! # '$ # $ % ! $$4!&amp;'IB%#%#4$ 9 $ %3 ##$$ $#! &amp;I%#$# ($##%#!$$8@ ! # $ $%$# !!$!!#!$$#I'I$I C # '9!!##%##%$##$ 2####46 3#!## ##3'8! ###$ ##A %#3 4 #$ = $ 4 ! $$4! $ 63%% 4!$!B%! !##$H#$81*-1,;$1,+I8 (#99 #</w:t>
      </w:r>
    </w:p>
    <w:p>
      <w:r>
        <w:t>## @</w:t>
      </w:r>
    </w:p>
    <w:p>
      <w:r>
        <w:t>#! $L</w:t>
      </w:r>
    </w:p>
    <w:p>
      <w:r>
        <w:t>'@</w:t>
      </w:r>
    </w:p>
    <w:p>
      <w:r>
        <w:t>% 9#%#!$##G$$$ 9 !B%#$ 4J"J99 9!!# # %#(#99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