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ATAS/569/2017 vom 28. Juni 2017</w:t>
      </w:r>
    </w:p>
    <w:p>
      <w:r>
        <w:t>GE Cour de justice, 2017-06-28, FR</w:t>
      </w:r>
    </w:p>
    <w:p>
      <w:r>
        <w:rPr>
          <w:b/>
        </w:rPr>
        <w:t xml:space="preserve">Quelle: </w:t>
      </w:r>
      <w:r>
        <w:t>https://mcp.opencaselaw.ch/entscheid/ge_gerichte_ATAS_569_2017</w:t>
      </w:r>
    </w:p>
    <w:p>
      <w:r>
        <w:t>FR: GE_GERICHTE ATAS/569/2017 du 28 juin 2017</w:t>
      </w:r>
    </w:p>
    <w:p>
      <w:r>
        <w:t>IT: GE_GERICHTE ATAS/569/2017 del 28 giugno 2017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Invite l’expert à déposer dans les meilleurs délais un rapport en trois exemplaires à la chambre de céans.</w:t>
      </w:r>
    </w:p>
    <w:p>
      <w:r>
        <w:rPr>
          <w:b/>
        </w:rPr>
        <w:t>E. 10</w:t>
      </w:r>
    </w:p>
    <w:p>
      <w:r>
        <w:t>Réserve le sort des frais et le fond.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