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ATAS/569/2015 vom 21. Juli 2015</w:t>
      </w:r>
    </w:p>
    <w:p>
      <w:r>
        <w:t>GE Cour de justice, 2015-07-21, FR</w:t>
      </w:r>
    </w:p>
    <w:p>
      <w:r>
        <w:rPr>
          <w:b/>
        </w:rPr>
        <w:t xml:space="preserve">Quelle: </w:t>
      </w:r>
      <w:r>
        <w:t>https://mcp.opencaselaw.ch/entscheid/ge_gerichte_ATAS_569_2015</w:t>
      </w:r>
    </w:p>
    <w:p>
      <w:r>
        <w:t>FR: GE_GERICHTE ATAS/569/2015 du 21 juillet 2015</w:t>
      </w:r>
    </w:p>
    <w:p>
      <w:r>
        <w:t>IT: GE_GERICHTE ATAS/569/2015 del 21 luglio 2015</w:t>
      </w:r>
    </w:p>
    <w:p>
      <w:pPr>
        <w:pStyle w:val="Heading2"/>
      </w:pPr>
      <w:r>
        <w:t>Erwägungen</w:t>
      </w:r>
    </w:p>
    <w:p>
      <w:r>
        <w:rPr>
          <w:b/>
        </w:rPr>
        <w:t>E. 1</w:t>
      </w:r>
    </w:p>
    <w:p>
      <w:r>
        <w:t>Donne acte à Allianz Suisse société d’assurances SA de ce qu’elle propose, à bien plaire, sans reconnaissance de responsabilité, et à titre transactionnel, de verser la somme de CHF 12'000.- à Monsieur A______ pour solde de compte et de toutes prétentions.</w:t>
      </w:r>
    </w:p>
    <w:p>
      <w:r>
        <w:rPr>
          <w:b/>
        </w:rPr>
        <w:t>E. 2</w:t>
      </w:r>
    </w:p>
    <w:p>
      <w:r>
        <w:t>Donne acte à Monsieur A______ de ce qu’il accepte la proposition d’Allianz Suisse société d’assurances SA et renonce à toutes autres conclusions, y compris aux dépens.</w:t>
      </w:r>
    </w:p>
    <w:p>
      <w:r>
        <w:rPr>
          <w:b/>
        </w:rPr>
        <w:t>E. 3</w:t>
      </w:r>
    </w:p>
    <w:p>
      <w:r>
        <w:t>Donne acte aux parties de ce que le présent accord sera exécuté d’ici à fin juillet 2015.</w:t>
      </w:r>
    </w:p>
    <w:p>
      <w:r>
        <w:rPr>
          <w:b/>
        </w:rPr>
        <w:t>E. 4</w:t>
      </w:r>
    </w:p>
    <w:p>
      <w:r>
        <w:t>Condamne en tant que de besoin Allianz Suisse société d’assurances SA à verser la somme de CHF 12'000.- à Monsieur A______.</w:t>
      </w:r>
    </w:p>
    <w:p>
      <w:r>
        <w:rPr>
          <w:b/>
        </w:rPr>
        <w:t>E. 5</w:t>
      </w:r>
    </w:p>
    <w:p>
      <w:r>
        <w:t>Déboute les parties de toutes autres conclusions.</w:t>
      </w:r>
    </w:p>
    <w:p>
      <w:r>
        <w:rPr>
          <w:b/>
        </w:rPr>
        <w:t>E. 6</w:t>
      </w:r>
    </w:p>
    <w:p>
      <w:r>
        <w:t>Dit que la procédure est gratuite.</w:t>
      </w:r>
    </w:p>
    <w:p>
      <w:r>
        <w:rPr>
          <w:b/>
        </w:rPr>
        <w:t>E. 7</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Sylvie SCHNEWLIN</w:t>
      </w:r>
    </w:p>
    <w:p>
      <w:r>
        <w:t>Le président</w:t>
      </w:r>
    </w:p>
    <w:p>
      <w:r>
        <w:t>Raphaël MARTIN</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