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ATAS/569/2007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https://mcp.opencaselaw.ch/entscheid/ge_gerichte_ATAS_569_2007</w:t>
      </w:r>
    </w:p>
    <w:p>
      <w:r>
        <w:t>FR: GE_GERICHTE ATAS/569/2007 du 24 mai 2007</w:t>
      </w:r>
    </w:p>
    <w:p>
      <w:r>
        <w:t>IT: GE_GERICHTE ATAS/569/2007 del 24 maggio 2007</w:t>
      </w:r>
    </w:p>
    <w:p>
      <w:pPr>
        <w:pStyle w:val="Heading2"/>
      </w:pPr>
      <w:r>
        <w:t>Volltext</w:t>
      </w:r>
    </w:p>
    <w:p>
      <w:r>
        <w:t>!"!##" "$!##% &amp;&amp; '( &amp;)*(+ + + ' (&amp;+ ) ,- . ! , !##%</w:t>
      </w:r>
    </w:p>
    <w:p>
      <w:r>
        <w:t>! " ##$</w:t>
      </w:r>
    </w:p>
    <w:p>
      <w:r>
        <w:t>$# %&amp;%% ' ()##*+, % $ !</w:t>
      </w:r>
    </w:p>
    <w:p>
      <w:r>
        <w:t>-./01-0221 '0-.' +'( + /) $# (!3### #4#!(# 02215!67$# 8#!#988 #59#%&amp; ) $:8 $## ;#7$#: ?3! $8 $ $ 8 )5! $ @!$$3#! !596!8$# $!#! ##)( @ # ( $ # H$ $ 5$$$ 3#!)69#$E/1 8!!## 3#$ F!!## $# 1$(#0222&gt;@#$ )6 8!!##9#' 4C#4,,.&gt;@ @G$## $$ #?3! $ 8 $$$ 8 )5! 5 I@&lt;! ### $ 5# $ 8 $ * 3#) $ 3#$# F$# ##$ $ #&lt; $ 7$##! # (8!!#3#) 3$3#) !$# 5? $ 9#$ .0 IE3#!$##7$$3 ; 3 ##$ )5!*3#) )$7$#A $6 9) E</w:t>
      </w:r>
    </w:p>
    <w:p>
      <w:r>
        <w:t>F#88 ;#</w:t>
      </w:r>
    </w:p>
    <w:p>
      <w:r>
        <w:t>II</w:t>
      </w:r>
    </w:p>
    <w:p>
      <w:r>
        <w:t>#! $J</w:t>
      </w:r>
    </w:p>
    <w:p>
      <w:r>
        <w:t>K# % K</w:t>
      </w:r>
    </w:p>
    <w:p>
      <w:r>
        <w:t>3 8#3#!$##7$$$ 8 !?3#$ 5G6G88 8!!# $!3( 53#F#88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